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22" w:rsidRDefault="004E149D" w:rsidP="00095E66">
      <w:pPr>
        <w:pStyle w:val="a3"/>
        <w:ind w:left="0" w:firstLineChars="2650" w:firstLine="7420"/>
        <w:jc w:val="left"/>
      </w:pPr>
      <w:r>
        <w:t>Приложение</w:t>
      </w:r>
      <w:r>
        <w:t xml:space="preserve"> </w:t>
      </w:r>
    </w:p>
    <w:p w:rsidR="008A4822" w:rsidRDefault="004E149D" w:rsidP="00095E66">
      <w:pPr>
        <w:pStyle w:val="a3"/>
        <w:ind w:firstLineChars="2320" w:firstLine="6496"/>
        <w:jc w:val="left"/>
      </w:pPr>
      <w:r>
        <w:t>к адаптированной основной</w:t>
      </w:r>
    </w:p>
    <w:p w:rsidR="008A4822" w:rsidRDefault="004E149D" w:rsidP="00095E66">
      <w:pPr>
        <w:pStyle w:val="a3"/>
        <w:ind w:firstLineChars="2320" w:firstLine="6496"/>
        <w:jc w:val="left"/>
      </w:pPr>
      <w:r>
        <w:t xml:space="preserve">образовательной программе            </w:t>
      </w:r>
    </w:p>
    <w:p w:rsidR="008A4822" w:rsidRDefault="004E149D" w:rsidP="00095E66">
      <w:pPr>
        <w:pStyle w:val="a3"/>
        <w:ind w:left="0" w:firstLineChars="2400" w:firstLine="6720"/>
        <w:jc w:val="left"/>
      </w:pPr>
      <w:r>
        <w:t>начального общего образования</w:t>
      </w:r>
    </w:p>
    <w:p w:rsidR="008A4822" w:rsidRDefault="004E149D" w:rsidP="00095E66">
      <w:pPr>
        <w:pStyle w:val="a3"/>
        <w:ind w:left="0" w:firstLineChars="2400" w:firstLine="6720"/>
        <w:jc w:val="left"/>
      </w:pPr>
      <w:r>
        <w:t xml:space="preserve">МБОУ « </w:t>
      </w:r>
      <w:proofErr w:type="spellStart"/>
      <w:r>
        <w:t>Куракинская</w:t>
      </w:r>
      <w:proofErr w:type="spellEnd"/>
      <w:r>
        <w:t xml:space="preserve"> средняя </w:t>
      </w:r>
    </w:p>
    <w:p w:rsidR="008A4822" w:rsidRDefault="004E149D" w:rsidP="00095E66">
      <w:pPr>
        <w:pStyle w:val="a3"/>
        <w:ind w:left="0" w:firstLineChars="2400" w:firstLine="6720"/>
        <w:jc w:val="left"/>
      </w:pPr>
      <w:r>
        <w:t>общеобразовательная школа»</w:t>
      </w:r>
    </w:p>
    <w:p w:rsidR="008A4822" w:rsidRDefault="004E149D" w:rsidP="00095E66">
      <w:pPr>
        <w:pStyle w:val="a3"/>
        <w:ind w:left="0" w:firstLineChars="2400" w:firstLine="6720"/>
        <w:jc w:val="left"/>
      </w:pPr>
      <w:r>
        <w:t>(в соответствии с ФОП)</w:t>
      </w:r>
    </w:p>
    <w:p w:rsidR="008A4822" w:rsidRDefault="004E149D" w:rsidP="00095E66">
      <w:pPr>
        <w:pStyle w:val="a3"/>
        <w:ind w:left="0" w:firstLineChars="2400" w:firstLine="6720"/>
        <w:jc w:val="left"/>
      </w:pPr>
      <w:proofErr w:type="gramStart"/>
      <w:r>
        <w:t>утвержденной</w:t>
      </w:r>
      <w:proofErr w:type="gramEnd"/>
      <w:r>
        <w:t xml:space="preserve"> приказом ОУ</w:t>
      </w:r>
    </w:p>
    <w:p w:rsidR="008A4822" w:rsidRDefault="004E149D" w:rsidP="00095E66">
      <w:pPr>
        <w:pStyle w:val="a3"/>
        <w:ind w:left="0" w:firstLineChars="2400" w:firstLine="6720"/>
        <w:jc w:val="left"/>
      </w:pPr>
      <w:r>
        <w:t>№64 от 30.08.2024г.</w:t>
      </w:r>
    </w:p>
    <w:p w:rsidR="008A4822" w:rsidRDefault="008A4822">
      <w:pPr>
        <w:pStyle w:val="a3"/>
        <w:ind w:left="0" w:firstLine="0"/>
      </w:pPr>
      <w:bookmarkStart w:id="0" w:name="_GoBack"/>
      <w:bookmarkEnd w:id="0"/>
    </w:p>
    <w:p w:rsidR="008A4822" w:rsidRDefault="008A4822">
      <w:pPr>
        <w:pStyle w:val="a3"/>
        <w:ind w:left="0" w:firstLine="0"/>
        <w:jc w:val="left"/>
      </w:pPr>
    </w:p>
    <w:p w:rsidR="008A4822" w:rsidRDefault="008A4822">
      <w:pPr>
        <w:pStyle w:val="a3"/>
        <w:ind w:left="0" w:firstLine="0"/>
        <w:jc w:val="left"/>
      </w:pPr>
    </w:p>
    <w:p w:rsidR="008A4822" w:rsidRDefault="008A4822">
      <w:pPr>
        <w:pStyle w:val="a3"/>
        <w:ind w:left="0" w:firstLine="0"/>
        <w:jc w:val="left"/>
      </w:pPr>
    </w:p>
    <w:p w:rsidR="008A4822" w:rsidRDefault="008A4822">
      <w:pPr>
        <w:pStyle w:val="a3"/>
        <w:ind w:left="0" w:firstLine="0"/>
        <w:jc w:val="left"/>
      </w:pPr>
    </w:p>
    <w:p w:rsidR="008A4822" w:rsidRDefault="008A4822">
      <w:pPr>
        <w:pStyle w:val="a3"/>
        <w:ind w:left="0" w:firstLine="0"/>
        <w:jc w:val="left"/>
      </w:pPr>
    </w:p>
    <w:p w:rsidR="008A4822" w:rsidRPr="00095E66" w:rsidRDefault="004E149D">
      <w:pPr>
        <w:spacing w:before="1"/>
        <w:ind w:right="5"/>
        <w:jc w:val="center"/>
        <w:rPr>
          <w:sz w:val="28"/>
        </w:rPr>
      </w:pPr>
      <w:r w:rsidRPr="00095E66">
        <w:rPr>
          <w:sz w:val="28"/>
        </w:rPr>
        <w:t>РАБОЧАЯ</w:t>
      </w:r>
      <w:r w:rsidRPr="00095E66">
        <w:rPr>
          <w:spacing w:val="-8"/>
          <w:sz w:val="28"/>
        </w:rPr>
        <w:t xml:space="preserve"> </w:t>
      </w:r>
      <w:r w:rsidRPr="00095E66">
        <w:rPr>
          <w:spacing w:val="-2"/>
          <w:sz w:val="28"/>
        </w:rPr>
        <w:t>ПРОГРАММА</w:t>
      </w:r>
    </w:p>
    <w:p w:rsidR="008A4822" w:rsidRPr="00095E66" w:rsidRDefault="004E149D">
      <w:pPr>
        <w:spacing w:before="2"/>
        <w:ind w:left="2102" w:right="1998"/>
        <w:jc w:val="center"/>
        <w:rPr>
          <w:sz w:val="28"/>
        </w:rPr>
      </w:pPr>
      <w:r w:rsidRPr="00095E66">
        <w:rPr>
          <w:sz w:val="28"/>
        </w:rPr>
        <w:t>КОРРЕКЦИОННО-РАЗВИВАЮЩИХ</w:t>
      </w:r>
      <w:r w:rsidRPr="00095E66">
        <w:rPr>
          <w:spacing w:val="-18"/>
          <w:sz w:val="28"/>
        </w:rPr>
        <w:t xml:space="preserve"> </w:t>
      </w:r>
      <w:r w:rsidRPr="00095E66">
        <w:rPr>
          <w:sz w:val="28"/>
        </w:rPr>
        <w:t>ЗАНЯТИЙ</w:t>
      </w:r>
      <w:r w:rsidRPr="00095E66">
        <w:rPr>
          <w:sz w:val="28"/>
        </w:rPr>
        <w:t xml:space="preserve"> </w:t>
      </w:r>
      <w:r w:rsidRPr="00095E66">
        <w:rPr>
          <w:sz w:val="28"/>
        </w:rPr>
        <w:t>ПО ПРЕДМЕТУ «РУССКИЙ ЯЗЫК»</w:t>
      </w:r>
    </w:p>
    <w:p w:rsidR="008A4822" w:rsidRPr="00095E66" w:rsidRDefault="004E149D">
      <w:pPr>
        <w:ind w:left="2277" w:right="2170" w:hanging="5"/>
        <w:jc w:val="center"/>
        <w:rPr>
          <w:sz w:val="28"/>
        </w:rPr>
      </w:pPr>
      <w:r w:rsidRPr="00095E66">
        <w:rPr>
          <w:sz w:val="28"/>
        </w:rPr>
        <w:t>ДЛЯ ОБУЧАЮЩИХСЯ С ОВЗ (вариант 7.1)</w:t>
      </w:r>
      <w:r w:rsidRPr="00095E66">
        <w:rPr>
          <w:sz w:val="28"/>
        </w:rPr>
        <w:t xml:space="preserve"> </w:t>
      </w:r>
      <w:r w:rsidRPr="00095E66">
        <w:rPr>
          <w:sz w:val="28"/>
        </w:rPr>
        <w:t>НАЧАЛЬНОЕ</w:t>
      </w:r>
      <w:r w:rsidRPr="00095E66">
        <w:rPr>
          <w:spacing w:val="-8"/>
          <w:sz w:val="28"/>
        </w:rPr>
        <w:t xml:space="preserve"> </w:t>
      </w:r>
      <w:r w:rsidRPr="00095E66">
        <w:rPr>
          <w:sz w:val="28"/>
        </w:rPr>
        <w:t>ОБЩЕЕ</w:t>
      </w:r>
      <w:r w:rsidRPr="00095E66">
        <w:rPr>
          <w:spacing w:val="-8"/>
          <w:sz w:val="28"/>
        </w:rPr>
        <w:t xml:space="preserve"> </w:t>
      </w:r>
      <w:r w:rsidRPr="00095E66">
        <w:rPr>
          <w:sz w:val="28"/>
        </w:rPr>
        <w:t>ОБРАЗОВАНИЕ</w:t>
      </w:r>
      <w:r w:rsidRPr="00095E66">
        <w:rPr>
          <w:spacing w:val="-8"/>
          <w:sz w:val="28"/>
        </w:rPr>
        <w:t xml:space="preserve"> </w:t>
      </w:r>
      <w:r w:rsidRPr="00095E66">
        <w:rPr>
          <w:sz w:val="28"/>
        </w:rPr>
        <w:t>(4</w:t>
      </w:r>
      <w:r w:rsidRPr="00095E66">
        <w:rPr>
          <w:spacing w:val="-8"/>
          <w:sz w:val="28"/>
        </w:rPr>
        <w:t xml:space="preserve"> </w:t>
      </w:r>
      <w:r w:rsidRPr="00095E66">
        <w:rPr>
          <w:sz w:val="28"/>
        </w:rPr>
        <w:t>класс)</w:t>
      </w:r>
    </w:p>
    <w:p w:rsidR="008A4822" w:rsidRPr="00095E66" w:rsidRDefault="008A4822">
      <w:pPr>
        <w:pStyle w:val="a3"/>
        <w:ind w:left="0" w:firstLine="0"/>
        <w:jc w:val="center"/>
      </w:pPr>
    </w:p>
    <w:p w:rsidR="008A4822" w:rsidRPr="00095E66" w:rsidRDefault="008A4822">
      <w:pPr>
        <w:pStyle w:val="a3"/>
        <w:ind w:left="0" w:firstLine="0"/>
        <w:jc w:val="left"/>
      </w:pPr>
    </w:p>
    <w:p w:rsidR="008A4822" w:rsidRDefault="008A4822">
      <w:pPr>
        <w:pStyle w:val="a3"/>
        <w:ind w:left="0" w:firstLine="0"/>
        <w:jc w:val="left"/>
      </w:pPr>
    </w:p>
    <w:p w:rsidR="008A4822" w:rsidRDefault="008A4822">
      <w:pPr>
        <w:pStyle w:val="a3"/>
        <w:ind w:left="0" w:firstLine="0"/>
        <w:jc w:val="left"/>
      </w:pPr>
    </w:p>
    <w:p w:rsidR="008A4822" w:rsidRDefault="008A4822">
      <w:pPr>
        <w:pStyle w:val="a3"/>
        <w:ind w:left="0" w:firstLine="0"/>
        <w:jc w:val="left"/>
      </w:pPr>
    </w:p>
    <w:p w:rsidR="008A4822" w:rsidRDefault="008A4822">
      <w:pPr>
        <w:pStyle w:val="a3"/>
        <w:ind w:left="0" w:firstLine="0"/>
        <w:jc w:val="left"/>
      </w:pPr>
    </w:p>
    <w:p w:rsidR="008A4822" w:rsidRDefault="008A4822">
      <w:pPr>
        <w:pStyle w:val="a3"/>
        <w:ind w:left="0" w:firstLine="0"/>
        <w:jc w:val="left"/>
      </w:pPr>
    </w:p>
    <w:p w:rsidR="008A4822" w:rsidRDefault="008A4822">
      <w:pPr>
        <w:pStyle w:val="a3"/>
        <w:ind w:left="0" w:firstLine="0"/>
        <w:jc w:val="left"/>
      </w:pPr>
    </w:p>
    <w:p w:rsidR="008A4822" w:rsidRDefault="008A4822">
      <w:pPr>
        <w:pStyle w:val="a3"/>
        <w:ind w:left="0" w:firstLine="0"/>
        <w:jc w:val="left"/>
      </w:pPr>
    </w:p>
    <w:p w:rsidR="008A4822" w:rsidRDefault="008A4822">
      <w:pPr>
        <w:pStyle w:val="a3"/>
        <w:ind w:left="0" w:firstLine="0"/>
        <w:jc w:val="left"/>
      </w:pPr>
    </w:p>
    <w:p w:rsidR="008A4822" w:rsidRDefault="008A4822">
      <w:pPr>
        <w:pStyle w:val="a3"/>
        <w:ind w:left="0" w:firstLine="0"/>
        <w:jc w:val="left"/>
      </w:pPr>
    </w:p>
    <w:p w:rsidR="008A4822" w:rsidRDefault="008A4822">
      <w:pPr>
        <w:pStyle w:val="a3"/>
        <w:ind w:left="0" w:firstLine="0"/>
        <w:jc w:val="left"/>
      </w:pPr>
    </w:p>
    <w:p w:rsidR="008A4822" w:rsidRDefault="008A4822">
      <w:pPr>
        <w:pStyle w:val="a3"/>
        <w:spacing w:before="202"/>
        <w:ind w:left="0" w:firstLine="0"/>
        <w:jc w:val="left"/>
      </w:pPr>
    </w:p>
    <w:p w:rsidR="008A4822" w:rsidRDefault="004E149D">
      <w:pPr>
        <w:pStyle w:val="a3"/>
        <w:ind w:left="105" w:firstLine="0"/>
        <w:jc w:val="center"/>
        <w:sectPr w:rsidR="008A4822">
          <w:type w:val="continuous"/>
          <w:pgSz w:w="11910" w:h="16840"/>
          <w:pgMar w:top="880" w:right="440" w:bottom="280" w:left="620" w:header="720" w:footer="720" w:gutter="0"/>
          <w:cols w:space="720"/>
        </w:sectPr>
      </w:pPr>
      <w:proofErr w:type="spellStart"/>
      <w:r>
        <w:t>п</w:t>
      </w:r>
      <w:proofErr w:type="gramStart"/>
      <w:r>
        <w:t>.К</w:t>
      </w:r>
      <w:proofErr w:type="gramEnd"/>
      <w:r>
        <w:t>уракинский</w:t>
      </w:r>
      <w:proofErr w:type="spellEnd"/>
    </w:p>
    <w:p w:rsidR="008A4822" w:rsidRDefault="004E149D">
      <w:pPr>
        <w:pStyle w:val="1"/>
        <w:spacing w:before="76" w:line="319" w:lineRule="exact"/>
        <w:ind w:left="105" w:right="2"/>
        <w:jc w:val="center"/>
        <w:rPr>
          <w:u w:val="none"/>
        </w:rPr>
      </w:pPr>
      <w:r>
        <w:rPr>
          <w:spacing w:val="-2"/>
          <w:u w:val="none"/>
        </w:rPr>
        <w:lastRenderedPageBreak/>
        <w:t>ПОЯСНИТЕЛЬНАЯ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ЗАПИСКА</w:t>
      </w:r>
    </w:p>
    <w:p w:rsidR="008A4822" w:rsidRDefault="004E149D">
      <w:pPr>
        <w:pStyle w:val="a3"/>
        <w:tabs>
          <w:tab w:val="left" w:pos="2519"/>
          <w:tab w:val="left" w:pos="4150"/>
          <w:tab w:val="left" w:pos="6522"/>
          <w:tab w:val="left" w:pos="7018"/>
          <w:tab w:val="left" w:pos="8655"/>
        </w:tabs>
        <w:spacing w:line="242" w:lineRule="auto"/>
        <w:ind w:right="408"/>
        <w:jc w:val="left"/>
      </w:pPr>
      <w:r>
        <w:rPr>
          <w:spacing w:val="-2"/>
        </w:rPr>
        <w:t>Рабочая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групповых</w:t>
      </w:r>
      <w:r>
        <w:tab/>
      </w:r>
      <w:r>
        <w:rPr>
          <w:spacing w:val="-2"/>
        </w:rPr>
        <w:t>коррекционн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развивающих занятий составлена на основе:</w:t>
      </w:r>
    </w:p>
    <w:p w:rsidR="008A4822" w:rsidRDefault="004E149D">
      <w:pPr>
        <w:pStyle w:val="a4"/>
        <w:numPr>
          <w:ilvl w:val="0"/>
          <w:numId w:val="1"/>
        </w:numPr>
        <w:tabs>
          <w:tab w:val="left" w:pos="2193"/>
          <w:tab w:val="left" w:pos="4144"/>
          <w:tab w:val="left" w:pos="6507"/>
          <w:tab w:val="left" w:pos="7953"/>
          <w:tab w:val="left" w:pos="9564"/>
        </w:tabs>
        <w:ind w:right="408" w:firstLine="778"/>
        <w:jc w:val="left"/>
        <w:rPr>
          <w:sz w:val="28"/>
        </w:rPr>
      </w:pPr>
      <w:r>
        <w:rPr>
          <w:spacing w:val="-2"/>
          <w:sz w:val="28"/>
        </w:rPr>
        <w:t>Федерального</w:t>
      </w:r>
      <w:r>
        <w:rPr>
          <w:sz w:val="28"/>
        </w:rPr>
        <w:tab/>
      </w:r>
      <w:r>
        <w:rPr>
          <w:spacing w:val="-2"/>
          <w:sz w:val="28"/>
        </w:rPr>
        <w:t>государственного</w:t>
      </w:r>
      <w:r>
        <w:rPr>
          <w:sz w:val="28"/>
        </w:rPr>
        <w:tab/>
      </w:r>
      <w:r>
        <w:rPr>
          <w:spacing w:val="-2"/>
          <w:sz w:val="28"/>
        </w:rPr>
        <w:t>стандарта</w:t>
      </w:r>
      <w:r>
        <w:rPr>
          <w:sz w:val="28"/>
        </w:rPr>
        <w:tab/>
      </w:r>
      <w:r>
        <w:rPr>
          <w:spacing w:val="-2"/>
          <w:sz w:val="28"/>
        </w:rPr>
        <w:t>начального</w:t>
      </w:r>
      <w:r>
        <w:rPr>
          <w:sz w:val="28"/>
        </w:rPr>
        <w:tab/>
      </w:r>
      <w:r>
        <w:rPr>
          <w:spacing w:val="-2"/>
          <w:sz w:val="28"/>
        </w:rPr>
        <w:t xml:space="preserve">общего </w:t>
      </w:r>
      <w:r>
        <w:rPr>
          <w:sz w:val="28"/>
        </w:rPr>
        <w:t>образования (с изменениями).</w:t>
      </w:r>
    </w:p>
    <w:p w:rsidR="008A4822" w:rsidRDefault="004E149D">
      <w:pPr>
        <w:pStyle w:val="a4"/>
        <w:numPr>
          <w:ilvl w:val="0"/>
          <w:numId w:val="1"/>
        </w:numPr>
        <w:tabs>
          <w:tab w:val="left" w:pos="1457"/>
        </w:tabs>
        <w:ind w:right="414" w:firstLine="708"/>
        <w:jc w:val="left"/>
        <w:rPr>
          <w:sz w:val="28"/>
        </w:rPr>
      </w:pPr>
      <w:r>
        <w:rPr>
          <w:sz w:val="28"/>
        </w:rPr>
        <w:t>Основной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sz w:val="28"/>
        </w:rPr>
        <w:t>МБОУ</w:t>
      </w:r>
      <w:r>
        <w:rPr>
          <w:sz w:val="28"/>
        </w:rPr>
        <w:t xml:space="preserve"> «</w:t>
      </w:r>
      <w:proofErr w:type="spellStart"/>
      <w:r>
        <w:rPr>
          <w:sz w:val="28"/>
        </w:rPr>
        <w:t>Куракинская</w:t>
      </w:r>
      <w:proofErr w:type="spellEnd"/>
      <w:r>
        <w:rPr>
          <w:sz w:val="28"/>
        </w:rPr>
        <w:t xml:space="preserve"> средняя общеобразовательная школа»</w:t>
      </w:r>
    </w:p>
    <w:p w:rsidR="008A4822" w:rsidRDefault="004E149D">
      <w:pPr>
        <w:pStyle w:val="a4"/>
        <w:numPr>
          <w:ilvl w:val="0"/>
          <w:numId w:val="1"/>
        </w:numPr>
        <w:tabs>
          <w:tab w:val="left" w:pos="1442"/>
        </w:tabs>
        <w:ind w:right="415" w:firstLine="708"/>
        <w:rPr>
          <w:color w:val="000009"/>
          <w:sz w:val="28"/>
        </w:rPr>
      </w:pPr>
      <w:r>
        <w:rPr>
          <w:color w:val="000009"/>
          <w:sz w:val="28"/>
        </w:rPr>
        <w:t>Адаптированной основной общеобразовательной программы начального общего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для обучающихся с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ограниченными возможностями здоровья (Вариант 7.1, 7.2)</w:t>
      </w:r>
    </w:p>
    <w:p w:rsidR="008A4822" w:rsidRDefault="004E149D">
      <w:pPr>
        <w:pStyle w:val="a3"/>
        <w:ind w:right="412" w:firstLine="1195"/>
      </w:pPr>
      <w:r>
        <w:t>Рабочая программа реализуется с учетом Рабочей пр</w:t>
      </w:r>
      <w:r>
        <w:t xml:space="preserve">ограммы воспитания </w:t>
      </w:r>
      <w:r>
        <w:t>МБОУ</w:t>
      </w:r>
      <w:r>
        <w:t xml:space="preserve"> « </w:t>
      </w:r>
      <w:proofErr w:type="spellStart"/>
      <w:r>
        <w:t>Куракинская</w:t>
      </w:r>
      <w:proofErr w:type="spellEnd"/>
      <w:r>
        <w:t xml:space="preserve"> средняя общеобразовательная школа»</w:t>
      </w:r>
    </w:p>
    <w:p w:rsidR="008A4822" w:rsidRDefault="004E149D">
      <w:pPr>
        <w:pStyle w:val="a3"/>
        <w:ind w:right="406"/>
      </w:pPr>
      <w:r>
        <w:t>При реализации рабочей программы также учтены</w:t>
      </w:r>
      <w:r>
        <w:rPr>
          <w:spacing w:val="40"/>
        </w:rPr>
        <w:t xml:space="preserve"> </w:t>
      </w:r>
      <w:r>
        <w:t xml:space="preserve">авторская программа </w:t>
      </w:r>
      <w:proofErr w:type="spellStart"/>
      <w:r>
        <w:t>В.П.Канакина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В.Г.Горецкий</w:t>
      </w:r>
      <w:proofErr w:type="spellEnd"/>
    </w:p>
    <w:p w:rsidR="008A4822" w:rsidRDefault="004E149D">
      <w:pPr>
        <w:pStyle w:val="a3"/>
        <w:spacing w:line="242" w:lineRule="auto"/>
        <w:ind w:right="407"/>
      </w:pPr>
      <w:r>
        <w:t>УМК «Школа России»</w:t>
      </w:r>
      <w:r>
        <w:rPr>
          <w:spacing w:val="40"/>
        </w:rPr>
        <w:t xml:space="preserve"> </w:t>
      </w:r>
      <w:r>
        <w:t>Русский язык. 4 класс.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 xml:space="preserve">. организаций. В 2ч./ </w:t>
      </w:r>
      <w:proofErr w:type="spellStart"/>
      <w:r>
        <w:t>В.П</w:t>
      </w:r>
      <w:r>
        <w:t>.Канакина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В.Г.Горецкий</w:t>
      </w:r>
      <w:proofErr w:type="spellEnd"/>
      <w:r>
        <w:t>. -</w:t>
      </w:r>
      <w:r>
        <w:rPr>
          <w:spacing w:val="40"/>
        </w:rPr>
        <w:t xml:space="preserve"> </w:t>
      </w:r>
      <w:r>
        <w:t>М.</w:t>
      </w:r>
      <w:proofErr w:type="gramStart"/>
      <w:r>
        <w:t xml:space="preserve"> :</w:t>
      </w:r>
      <w:proofErr w:type="gramEnd"/>
      <w:r>
        <w:t xml:space="preserve"> Просвещение, 2019.</w:t>
      </w:r>
    </w:p>
    <w:p w:rsidR="008A4822" w:rsidRDefault="004E149D">
      <w:pPr>
        <w:pStyle w:val="a3"/>
        <w:spacing w:before="309"/>
        <w:ind w:right="406" w:firstLine="1056"/>
      </w:pPr>
      <w:r>
        <w:rPr>
          <w:color w:val="000009"/>
        </w:rPr>
        <w:t>На изучение коррекционно-развивающих занятий по «русскому языку» в 4 классе отведено 34 часа в год из расчёта 1 час в неделю, что соответствует количеству часов, отведённых программой для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 ограничен</w:t>
      </w:r>
      <w:r>
        <w:rPr>
          <w:color w:val="000009"/>
        </w:rPr>
        <w:t xml:space="preserve">ными возможностями здоровья, имеющими заключение ПМПК (вариант 6.1, 7.1, 7.2). Для данных учащихся организовано </w:t>
      </w:r>
      <w:proofErr w:type="gramStart"/>
      <w:r>
        <w:rPr>
          <w:color w:val="000009"/>
        </w:rPr>
        <w:t>обучение</w:t>
      </w:r>
      <w:proofErr w:type="gramEnd"/>
      <w:r>
        <w:rPr>
          <w:color w:val="000009"/>
        </w:rPr>
        <w:t xml:space="preserve"> по индивидуальному учебному плану. Для обеспечения качественного усвоения учебного материала в рабочей программе предусмотрено использо</w:t>
      </w:r>
      <w:r>
        <w:rPr>
          <w:color w:val="000009"/>
        </w:rPr>
        <w:t>вание дифференцированного подхода в обучении данных учащихся, индивидуальных заданий, заданий по выбору.</w:t>
      </w:r>
    </w:p>
    <w:p w:rsidR="008A4822" w:rsidRDefault="004E149D">
      <w:pPr>
        <w:pStyle w:val="a3"/>
        <w:ind w:right="417" w:firstLine="986"/>
      </w:pPr>
      <w:r>
        <w:t xml:space="preserve">Работа с данной категорией учащихся строится с учетом рекомендаций ПМПК, направленных </w:t>
      </w:r>
      <w:proofErr w:type="gramStart"/>
      <w:r>
        <w:t>на</w:t>
      </w:r>
      <w:proofErr w:type="gramEnd"/>
      <w:r>
        <w:t>:</w:t>
      </w:r>
    </w:p>
    <w:p w:rsidR="008A4822" w:rsidRDefault="004E149D">
      <w:pPr>
        <w:pStyle w:val="a4"/>
        <w:numPr>
          <w:ilvl w:val="0"/>
          <w:numId w:val="1"/>
        </w:numPr>
        <w:tabs>
          <w:tab w:val="left" w:pos="1383"/>
        </w:tabs>
        <w:spacing w:before="1" w:line="322" w:lineRule="exact"/>
        <w:ind w:left="1383" w:hanging="162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кругозора;</w:t>
      </w:r>
    </w:p>
    <w:p w:rsidR="008A4822" w:rsidRDefault="004E149D">
      <w:pPr>
        <w:pStyle w:val="a3"/>
        <w:spacing w:line="322" w:lineRule="exact"/>
        <w:ind w:left="1221" w:firstLine="0"/>
        <w:jc w:val="left"/>
      </w:pPr>
      <w:r>
        <w:rPr>
          <w:spacing w:val="-2"/>
        </w:rPr>
        <w:t>-развитие</w:t>
      </w:r>
      <w:r>
        <w:rPr>
          <w:spacing w:val="3"/>
        </w:rPr>
        <w:t xml:space="preserve"> </w:t>
      </w:r>
      <w:r>
        <w:rPr>
          <w:spacing w:val="-2"/>
        </w:rPr>
        <w:t>наглядно-образного</w:t>
      </w:r>
      <w:r>
        <w:rPr>
          <w:spacing w:val="8"/>
        </w:rPr>
        <w:t xml:space="preserve"> </w:t>
      </w:r>
      <w:r>
        <w:rPr>
          <w:spacing w:val="-2"/>
        </w:rPr>
        <w:t>мышления;</w:t>
      </w:r>
    </w:p>
    <w:p w:rsidR="008A4822" w:rsidRDefault="004E149D">
      <w:pPr>
        <w:pStyle w:val="a3"/>
        <w:spacing w:line="322" w:lineRule="exact"/>
        <w:ind w:left="1221" w:firstLine="0"/>
        <w:jc w:val="left"/>
      </w:pPr>
      <w:r>
        <w:t>-расширение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активизация</w:t>
      </w:r>
      <w:r>
        <w:rPr>
          <w:spacing w:val="-7"/>
        </w:rPr>
        <w:t xml:space="preserve"> </w:t>
      </w:r>
      <w:r>
        <w:rPr>
          <w:spacing w:val="-2"/>
        </w:rPr>
        <w:t>словаря;</w:t>
      </w:r>
    </w:p>
    <w:p w:rsidR="008A4822" w:rsidRDefault="004E149D">
      <w:pPr>
        <w:pStyle w:val="a3"/>
        <w:spacing w:line="322" w:lineRule="exact"/>
        <w:ind w:left="1221" w:firstLine="0"/>
        <w:jc w:val="left"/>
      </w:pPr>
      <w:r>
        <w:t>-коррекцию</w:t>
      </w:r>
      <w:r>
        <w:rPr>
          <w:spacing w:val="-13"/>
        </w:rPr>
        <w:t xml:space="preserve"> </w:t>
      </w:r>
      <w:r>
        <w:t>индивидуальных</w:t>
      </w:r>
      <w:r>
        <w:rPr>
          <w:spacing w:val="-11"/>
        </w:rPr>
        <w:t xml:space="preserve"> </w:t>
      </w:r>
      <w:r>
        <w:t>пробелов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знаниях;</w:t>
      </w:r>
    </w:p>
    <w:p w:rsidR="008A4822" w:rsidRDefault="004E149D">
      <w:pPr>
        <w:pStyle w:val="a4"/>
        <w:numPr>
          <w:ilvl w:val="0"/>
          <w:numId w:val="1"/>
        </w:numPr>
        <w:tabs>
          <w:tab w:val="left" w:pos="1383"/>
        </w:tabs>
        <w:ind w:left="1221" w:right="6184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7"/>
          <w:sz w:val="28"/>
        </w:rPr>
        <w:t xml:space="preserve"> </w:t>
      </w:r>
      <w:r>
        <w:rPr>
          <w:sz w:val="28"/>
        </w:rPr>
        <w:t>моторики; А так же используются:</w:t>
      </w:r>
    </w:p>
    <w:p w:rsidR="008A4822" w:rsidRDefault="004E149D">
      <w:pPr>
        <w:pStyle w:val="a4"/>
        <w:numPr>
          <w:ilvl w:val="0"/>
          <w:numId w:val="1"/>
        </w:numPr>
        <w:tabs>
          <w:tab w:val="left" w:pos="1383"/>
        </w:tabs>
        <w:spacing w:line="321" w:lineRule="exact"/>
        <w:ind w:left="1383" w:hanging="162"/>
        <w:jc w:val="left"/>
        <w:rPr>
          <w:sz w:val="28"/>
        </w:rPr>
      </w:pP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образец;</w:t>
      </w:r>
    </w:p>
    <w:p w:rsidR="008A4822" w:rsidRDefault="004E149D">
      <w:pPr>
        <w:pStyle w:val="a3"/>
        <w:spacing w:before="2" w:line="322" w:lineRule="exact"/>
        <w:ind w:left="1221" w:firstLine="0"/>
        <w:jc w:val="left"/>
      </w:pPr>
      <w:r>
        <w:t>-алгоритмы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доступные</w:t>
      </w:r>
      <w:r>
        <w:rPr>
          <w:spacing w:val="-5"/>
        </w:rPr>
        <w:t xml:space="preserve"> </w:t>
      </w:r>
      <w:r>
        <w:rPr>
          <w:spacing w:val="-2"/>
        </w:rPr>
        <w:t>инструкции;</w:t>
      </w:r>
    </w:p>
    <w:p w:rsidR="008A4822" w:rsidRDefault="004E149D">
      <w:pPr>
        <w:pStyle w:val="a3"/>
        <w:ind w:right="408"/>
        <w:jc w:val="left"/>
      </w:pPr>
      <w:r>
        <w:t>-задания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логических</w:t>
      </w:r>
      <w:r>
        <w:rPr>
          <w:spacing w:val="40"/>
        </w:rPr>
        <w:t xml:space="preserve"> </w:t>
      </w:r>
      <w:r>
        <w:t>умений,</w:t>
      </w:r>
      <w:r>
        <w:rPr>
          <w:spacing w:val="40"/>
        </w:rPr>
        <w:t xml:space="preserve"> </w:t>
      </w:r>
      <w:r>
        <w:t>внимания,</w:t>
      </w:r>
      <w:r>
        <w:rPr>
          <w:spacing w:val="40"/>
        </w:rPr>
        <w:t xml:space="preserve"> </w:t>
      </w:r>
      <w:r>
        <w:t>зрительной</w:t>
      </w:r>
      <w:r>
        <w:rPr>
          <w:spacing w:val="40"/>
        </w:rPr>
        <w:t xml:space="preserve"> </w:t>
      </w:r>
      <w:r>
        <w:t>п</w:t>
      </w:r>
      <w:r>
        <w:t>амяти,</w:t>
      </w:r>
      <w:r>
        <w:rPr>
          <w:spacing w:val="40"/>
        </w:rPr>
        <w:t xml:space="preserve"> </w:t>
      </w:r>
      <w:r>
        <w:rPr>
          <w:spacing w:val="-2"/>
        </w:rPr>
        <w:t>мышления;</w:t>
      </w:r>
    </w:p>
    <w:p w:rsidR="008A4822" w:rsidRDefault="004E149D">
      <w:pPr>
        <w:pStyle w:val="a3"/>
        <w:ind w:right="408"/>
        <w:jc w:val="left"/>
      </w:pPr>
      <w:r>
        <w:t>-переключение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одного</w:t>
      </w:r>
      <w:r>
        <w:rPr>
          <w:spacing w:val="36"/>
        </w:rPr>
        <w:t xml:space="preserve"> </w:t>
      </w:r>
      <w:r>
        <w:t>вида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другой,</w:t>
      </w:r>
      <w:r>
        <w:rPr>
          <w:spacing w:val="35"/>
        </w:rPr>
        <w:t xml:space="preserve"> </w:t>
      </w:r>
      <w:r>
        <w:t>используя</w:t>
      </w:r>
      <w:r>
        <w:rPr>
          <w:spacing w:val="36"/>
        </w:rPr>
        <w:t xml:space="preserve"> </w:t>
      </w:r>
      <w:r>
        <w:t>работу</w:t>
      </w:r>
      <w:r>
        <w:rPr>
          <w:spacing w:val="34"/>
        </w:rPr>
        <w:t xml:space="preserve"> </w:t>
      </w:r>
      <w:r>
        <w:t>с учебником, заполнение схем.</w:t>
      </w:r>
    </w:p>
    <w:p w:rsidR="008A4822" w:rsidRDefault="004E149D">
      <w:pPr>
        <w:pStyle w:val="a3"/>
        <w:spacing w:line="242" w:lineRule="auto"/>
        <w:ind w:right="408" w:firstLine="1058"/>
        <w:jc w:val="left"/>
      </w:pP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достижение</w:t>
      </w:r>
      <w:r>
        <w:rPr>
          <w:spacing w:val="40"/>
        </w:rPr>
        <w:t xml:space="preserve"> </w:t>
      </w:r>
      <w:r>
        <w:t>следующих</w:t>
      </w:r>
      <w:r>
        <w:rPr>
          <w:spacing w:val="40"/>
        </w:rPr>
        <w:t xml:space="preserve"> </w:t>
      </w:r>
      <w:r>
        <w:t>результатов освоения образовательной программы 4 класса:</w:t>
      </w:r>
    </w:p>
    <w:p w:rsidR="008A4822" w:rsidRDefault="008A4822">
      <w:pPr>
        <w:spacing w:line="242" w:lineRule="auto"/>
        <w:sectPr w:rsidR="008A4822">
          <w:pgSz w:w="11910" w:h="16840"/>
          <w:pgMar w:top="880" w:right="440" w:bottom="280" w:left="620" w:header="720" w:footer="720" w:gutter="0"/>
          <w:cols w:space="720"/>
        </w:sectPr>
      </w:pPr>
    </w:p>
    <w:p w:rsidR="008A4822" w:rsidRDefault="004E149D">
      <w:pPr>
        <w:pStyle w:val="1"/>
        <w:spacing w:before="76"/>
        <w:jc w:val="both"/>
        <w:rPr>
          <w:u w:val="none"/>
        </w:rPr>
      </w:pPr>
      <w:r>
        <w:rPr>
          <w:color w:val="000009"/>
          <w:u w:val="none"/>
        </w:rPr>
        <w:lastRenderedPageBreak/>
        <w:t>Планируемые</w:t>
      </w:r>
      <w:r>
        <w:rPr>
          <w:color w:val="000009"/>
          <w:spacing w:val="-7"/>
          <w:u w:val="none"/>
        </w:rPr>
        <w:t xml:space="preserve"> </w:t>
      </w:r>
      <w:r>
        <w:rPr>
          <w:color w:val="000009"/>
          <w:spacing w:val="-2"/>
          <w:u w:val="none"/>
        </w:rPr>
        <w:t>результаты</w:t>
      </w:r>
    </w:p>
    <w:p w:rsidR="008A4822" w:rsidRDefault="008A4822">
      <w:pPr>
        <w:pStyle w:val="a3"/>
        <w:spacing w:before="2"/>
        <w:ind w:left="0" w:firstLine="0"/>
        <w:jc w:val="left"/>
        <w:rPr>
          <w:b/>
        </w:rPr>
      </w:pPr>
    </w:p>
    <w:p w:rsidR="008A4822" w:rsidRDefault="004E149D">
      <w:pPr>
        <w:spacing w:line="319" w:lineRule="exact"/>
        <w:ind w:left="1221"/>
        <w:jc w:val="both"/>
        <w:rPr>
          <w:b/>
          <w:sz w:val="28"/>
        </w:rPr>
      </w:pPr>
      <w:r>
        <w:rPr>
          <w:b/>
          <w:color w:val="000009"/>
          <w:sz w:val="28"/>
        </w:rPr>
        <w:t>Личностные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результаты</w:t>
      </w:r>
    </w:p>
    <w:p w:rsidR="008A4822" w:rsidRDefault="004E149D">
      <w:pPr>
        <w:pStyle w:val="a4"/>
        <w:numPr>
          <w:ilvl w:val="0"/>
          <w:numId w:val="2"/>
        </w:numPr>
        <w:tabs>
          <w:tab w:val="left" w:pos="1726"/>
        </w:tabs>
        <w:ind w:right="414" w:firstLine="708"/>
        <w:jc w:val="both"/>
        <w:rPr>
          <w:sz w:val="28"/>
        </w:rPr>
      </w:pPr>
      <w:r>
        <w:rPr>
          <w:color w:val="000009"/>
          <w:sz w:val="28"/>
        </w:rPr>
        <w:t>воспитание российской гражданской идентичности: патриотизма, уважения к Отечеству, знание истории</w:t>
      </w:r>
    </w:p>
    <w:p w:rsidR="008A4822" w:rsidRDefault="004E149D">
      <w:pPr>
        <w:pStyle w:val="a4"/>
        <w:numPr>
          <w:ilvl w:val="0"/>
          <w:numId w:val="2"/>
        </w:numPr>
        <w:tabs>
          <w:tab w:val="left" w:pos="1661"/>
        </w:tabs>
        <w:ind w:right="411" w:firstLine="708"/>
        <w:jc w:val="both"/>
        <w:rPr>
          <w:sz w:val="28"/>
        </w:rPr>
      </w:pPr>
      <w:r>
        <w:rPr>
          <w:color w:val="000009"/>
          <w:sz w:val="28"/>
        </w:rPr>
        <w:t xml:space="preserve">формирование ответственного отношения к учению, готовности и </w:t>
      </w:r>
      <w:proofErr w:type="gramStart"/>
      <w:r>
        <w:rPr>
          <w:color w:val="000009"/>
          <w:sz w:val="28"/>
        </w:rPr>
        <w:t>способности</w:t>
      </w:r>
      <w:proofErr w:type="gramEnd"/>
      <w:r>
        <w:rPr>
          <w:color w:val="000009"/>
          <w:sz w:val="28"/>
        </w:rPr>
        <w:t xml:space="preserve"> обучающихся к саморазвитию и самообразованию на </w:t>
      </w:r>
      <w:r>
        <w:rPr>
          <w:color w:val="000009"/>
          <w:sz w:val="28"/>
        </w:rPr>
        <w:t xml:space="preserve">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</w:t>
      </w:r>
      <w:r>
        <w:rPr>
          <w:color w:val="000009"/>
          <w:sz w:val="28"/>
        </w:rPr>
        <w:t>формирования уважительного отношения к труду, развития опыта участия в социально значимом труде;</w:t>
      </w:r>
    </w:p>
    <w:p w:rsidR="008A4822" w:rsidRDefault="004E149D">
      <w:pPr>
        <w:pStyle w:val="a4"/>
        <w:numPr>
          <w:ilvl w:val="0"/>
          <w:numId w:val="2"/>
        </w:numPr>
        <w:tabs>
          <w:tab w:val="left" w:pos="1901"/>
        </w:tabs>
        <w:ind w:right="415" w:firstLine="708"/>
        <w:jc w:val="both"/>
        <w:rPr>
          <w:sz w:val="28"/>
        </w:rPr>
      </w:pPr>
      <w:r>
        <w:rPr>
          <w:color w:val="000009"/>
          <w:sz w:val="28"/>
        </w:rPr>
        <w:t>формирование целостного мировоззрения, соответствующего современному уровню развития науки и общественной практики,</w:t>
      </w:r>
    </w:p>
    <w:p w:rsidR="008A4822" w:rsidRDefault="004E149D">
      <w:pPr>
        <w:pStyle w:val="a4"/>
        <w:numPr>
          <w:ilvl w:val="0"/>
          <w:numId w:val="2"/>
        </w:numPr>
        <w:tabs>
          <w:tab w:val="left" w:pos="1728"/>
        </w:tabs>
        <w:ind w:right="416" w:firstLine="708"/>
        <w:jc w:val="both"/>
        <w:rPr>
          <w:sz w:val="28"/>
        </w:rPr>
      </w:pPr>
      <w:r>
        <w:rPr>
          <w:color w:val="000009"/>
          <w:sz w:val="28"/>
        </w:rPr>
        <w:t>формирование осознанного, уважительного и д</w:t>
      </w:r>
      <w:r>
        <w:rPr>
          <w:color w:val="000009"/>
          <w:sz w:val="28"/>
        </w:rPr>
        <w:t>оброжелательного отношения к другому человеку, его мнению; готовности и способности вести диалог с другими людьми и достигать в нем взаимопонимания;</w:t>
      </w:r>
    </w:p>
    <w:p w:rsidR="008A4822" w:rsidRDefault="004E149D">
      <w:pPr>
        <w:pStyle w:val="a4"/>
        <w:numPr>
          <w:ilvl w:val="0"/>
          <w:numId w:val="2"/>
        </w:numPr>
        <w:tabs>
          <w:tab w:val="left" w:pos="1536"/>
        </w:tabs>
        <w:ind w:right="416" w:firstLine="708"/>
        <w:jc w:val="both"/>
        <w:rPr>
          <w:sz w:val="28"/>
        </w:rPr>
      </w:pPr>
      <w:r>
        <w:rPr>
          <w:color w:val="000009"/>
          <w:sz w:val="28"/>
        </w:rPr>
        <w:t>освоение социальных норм, правил поведения, ролей и форм социальной жизни в группах и сообществах,</w:t>
      </w:r>
    </w:p>
    <w:p w:rsidR="008A4822" w:rsidRDefault="004E149D">
      <w:pPr>
        <w:pStyle w:val="a4"/>
        <w:numPr>
          <w:ilvl w:val="0"/>
          <w:numId w:val="3"/>
        </w:numPr>
        <w:tabs>
          <w:tab w:val="left" w:pos="1748"/>
        </w:tabs>
        <w:ind w:right="403" w:firstLine="708"/>
        <w:jc w:val="both"/>
        <w:rPr>
          <w:sz w:val="28"/>
        </w:rPr>
      </w:pPr>
      <w:r>
        <w:rPr>
          <w:color w:val="000009"/>
          <w:sz w:val="28"/>
        </w:rPr>
        <w:t>формиров</w:t>
      </w:r>
      <w:r>
        <w:rPr>
          <w:color w:val="000009"/>
          <w:sz w:val="28"/>
        </w:rPr>
        <w:t>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</w:t>
      </w:r>
      <w:proofErr w:type="gramStart"/>
      <w:r>
        <w:rPr>
          <w:color w:val="000009"/>
          <w:sz w:val="28"/>
        </w:rPr>
        <w:t>о-</w:t>
      </w:r>
      <w:proofErr w:type="gramEnd"/>
      <w:r>
        <w:rPr>
          <w:color w:val="000009"/>
          <w:sz w:val="28"/>
        </w:rPr>
        <w:t xml:space="preserve"> исследовательской, творческой и других видов деятельности;</w:t>
      </w:r>
    </w:p>
    <w:p w:rsidR="008A4822" w:rsidRDefault="004E149D">
      <w:pPr>
        <w:pStyle w:val="a4"/>
        <w:numPr>
          <w:ilvl w:val="0"/>
          <w:numId w:val="3"/>
        </w:numPr>
        <w:tabs>
          <w:tab w:val="left" w:pos="1524"/>
        </w:tabs>
        <w:ind w:left="1524" w:hanging="303"/>
        <w:jc w:val="both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ценности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здорового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безопасного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образа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жизни;</w:t>
      </w:r>
    </w:p>
    <w:p w:rsidR="008A4822" w:rsidRDefault="008A4822">
      <w:pPr>
        <w:pStyle w:val="a3"/>
        <w:spacing w:before="2"/>
        <w:ind w:left="0" w:firstLine="0"/>
        <w:jc w:val="left"/>
      </w:pPr>
    </w:p>
    <w:p w:rsidR="008A4822" w:rsidRDefault="004E149D">
      <w:pPr>
        <w:pStyle w:val="1"/>
        <w:spacing w:line="320" w:lineRule="exact"/>
        <w:ind w:left="1290"/>
        <w:jc w:val="both"/>
        <w:rPr>
          <w:u w:val="none"/>
        </w:rPr>
      </w:pPr>
      <w:proofErr w:type="spellStart"/>
      <w:r>
        <w:rPr>
          <w:color w:val="000009"/>
          <w:u w:val="none"/>
        </w:rPr>
        <w:t>Метапредметные</w:t>
      </w:r>
      <w:proofErr w:type="spellEnd"/>
      <w:r>
        <w:rPr>
          <w:color w:val="000009"/>
          <w:spacing w:val="-9"/>
          <w:u w:val="none"/>
        </w:rPr>
        <w:t xml:space="preserve"> </w:t>
      </w:r>
      <w:r>
        <w:rPr>
          <w:color w:val="000009"/>
          <w:spacing w:val="-2"/>
          <w:u w:val="none"/>
        </w:rPr>
        <w:t>результаты</w:t>
      </w:r>
    </w:p>
    <w:p w:rsidR="008A4822" w:rsidRDefault="004E149D">
      <w:pPr>
        <w:pStyle w:val="a4"/>
        <w:numPr>
          <w:ilvl w:val="0"/>
          <w:numId w:val="4"/>
        </w:numPr>
        <w:tabs>
          <w:tab w:val="left" w:pos="1616"/>
        </w:tabs>
        <w:ind w:right="413" w:firstLine="708"/>
        <w:jc w:val="both"/>
        <w:rPr>
          <w:sz w:val="28"/>
        </w:rPr>
      </w:pPr>
      <w:r>
        <w:rPr>
          <w:color w:val="000009"/>
          <w:sz w:val="28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</w:t>
      </w:r>
      <w:r>
        <w:rPr>
          <w:color w:val="000009"/>
          <w:sz w:val="28"/>
        </w:rPr>
        <w:t>познавательной деятельности;</w:t>
      </w:r>
    </w:p>
    <w:p w:rsidR="008A4822" w:rsidRDefault="004E149D">
      <w:pPr>
        <w:pStyle w:val="a4"/>
        <w:numPr>
          <w:ilvl w:val="0"/>
          <w:numId w:val="4"/>
        </w:numPr>
        <w:tabs>
          <w:tab w:val="left" w:pos="1534"/>
        </w:tabs>
        <w:ind w:right="408" w:firstLine="708"/>
        <w:jc w:val="both"/>
        <w:rPr>
          <w:sz w:val="28"/>
        </w:rPr>
      </w:pPr>
      <w:r>
        <w:rPr>
          <w:color w:val="000009"/>
          <w:sz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A4822" w:rsidRDefault="004E149D">
      <w:pPr>
        <w:pStyle w:val="a4"/>
        <w:numPr>
          <w:ilvl w:val="0"/>
          <w:numId w:val="4"/>
        </w:numPr>
        <w:tabs>
          <w:tab w:val="left" w:pos="1673"/>
        </w:tabs>
        <w:ind w:right="415" w:firstLine="708"/>
        <w:jc w:val="both"/>
        <w:rPr>
          <w:sz w:val="28"/>
        </w:rPr>
      </w:pPr>
      <w:r>
        <w:rPr>
          <w:color w:val="000009"/>
          <w:sz w:val="28"/>
        </w:rPr>
        <w:t>умение соотносить свои действия с планируемыми результ</w:t>
      </w:r>
      <w:r>
        <w:rPr>
          <w:color w:val="000009"/>
          <w:sz w:val="28"/>
        </w:rPr>
        <w:t>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A4822" w:rsidRDefault="004E149D">
      <w:pPr>
        <w:pStyle w:val="a4"/>
        <w:numPr>
          <w:ilvl w:val="0"/>
          <w:numId w:val="4"/>
        </w:numPr>
        <w:tabs>
          <w:tab w:val="left" w:pos="1779"/>
        </w:tabs>
        <w:ind w:right="414" w:firstLine="708"/>
        <w:jc w:val="both"/>
        <w:rPr>
          <w:sz w:val="28"/>
        </w:rPr>
      </w:pPr>
      <w:r>
        <w:rPr>
          <w:color w:val="000009"/>
          <w:sz w:val="28"/>
        </w:rPr>
        <w:t>умение оценивать правильность вы</w:t>
      </w:r>
      <w:r>
        <w:rPr>
          <w:color w:val="000009"/>
          <w:sz w:val="28"/>
        </w:rPr>
        <w:t>полнения учебной задачи, собственные возможности ее решения;</w:t>
      </w:r>
    </w:p>
    <w:p w:rsidR="008A4822" w:rsidRDefault="004E149D">
      <w:pPr>
        <w:pStyle w:val="a4"/>
        <w:numPr>
          <w:ilvl w:val="0"/>
          <w:numId w:val="4"/>
        </w:numPr>
        <w:tabs>
          <w:tab w:val="left" w:pos="1625"/>
        </w:tabs>
        <w:ind w:right="413" w:firstLine="708"/>
        <w:jc w:val="both"/>
        <w:rPr>
          <w:sz w:val="28"/>
        </w:rPr>
      </w:pPr>
      <w:r>
        <w:rPr>
          <w:color w:val="000009"/>
          <w:sz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A4822" w:rsidRDefault="004E149D">
      <w:pPr>
        <w:pStyle w:val="a4"/>
        <w:numPr>
          <w:ilvl w:val="0"/>
          <w:numId w:val="4"/>
        </w:numPr>
        <w:tabs>
          <w:tab w:val="left" w:pos="1697"/>
        </w:tabs>
        <w:ind w:right="407" w:firstLine="708"/>
        <w:jc w:val="both"/>
        <w:rPr>
          <w:sz w:val="28"/>
        </w:rPr>
      </w:pPr>
      <w:r>
        <w:rPr>
          <w:color w:val="000009"/>
          <w:sz w:val="28"/>
        </w:rPr>
        <w:t>умение определять понятия, создавать обобщения, устанавлив</w:t>
      </w:r>
      <w:r>
        <w:rPr>
          <w:color w:val="000009"/>
          <w:sz w:val="28"/>
        </w:rPr>
        <w:t xml:space="preserve">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color w:val="000009"/>
          <w:sz w:val="28"/>
        </w:rPr>
        <w:t>логическое рассуждение</w:t>
      </w:r>
      <w:proofErr w:type="gramEnd"/>
      <w:r>
        <w:rPr>
          <w:color w:val="000009"/>
          <w:sz w:val="28"/>
        </w:rPr>
        <w:t xml:space="preserve">, умозаключение (индуктивное, дедуктивное и по аналогии) и делать </w:t>
      </w:r>
      <w:r>
        <w:rPr>
          <w:color w:val="000009"/>
          <w:spacing w:val="-2"/>
          <w:sz w:val="28"/>
        </w:rPr>
        <w:t>выводы;</w:t>
      </w:r>
    </w:p>
    <w:p w:rsidR="008A4822" w:rsidRDefault="008A4822">
      <w:pPr>
        <w:jc w:val="both"/>
        <w:rPr>
          <w:sz w:val="28"/>
        </w:rPr>
        <w:sectPr w:rsidR="008A4822">
          <w:pgSz w:w="11910" w:h="16840"/>
          <w:pgMar w:top="880" w:right="440" w:bottom="280" w:left="620" w:header="720" w:footer="720" w:gutter="0"/>
          <w:cols w:space="720"/>
        </w:sectPr>
      </w:pPr>
    </w:p>
    <w:p w:rsidR="008A4822" w:rsidRDefault="004E149D">
      <w:pPr>
        <w:pStyle w:val="a4"/>
        <w:numPr>
          <w:ilvl w:val="0"/>
          <w:numId w:val="4"/>
        </w:numPr>
        <w:tabs>
          <w:tab w:val="left" w:pos="1640"/>
        </w:tabs>
        <w:spacing w:before="71"/>
        <w:ind w:right="416" w:firstLine="708"/>
        <w:jc w:val="both"/>
        <w:rPr>
          <w:sz w:val="28"/>
        </w:rPr>
      </w:pPr>
      <w:r>
        <w:rPr>
          <w:color w:val="000009"/>
          <w:sz w:val="28"/>
        </w:rPr>
        <w:lastRenderedPageBreak/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A4822" w:rsidRDefault="004E149D">
      <w:pPr>
        <w:pStyle w:val="a4"/>
        <w:numPr>
          <w:ilvl w:val="0"/>
          <w:numId w:val="4"/>
        </w:numPr>
        <w:tabs>
          <w:tab w:val="left" w:pos="1524"/>
        </w:tabs>
        <w:spacing w:before="2" w:line="322" w:lineRule="exact"/>
        <w:ind w:left="1524" w:hanging="303"/>
        <w:jc w:val="both"/>
        <w:rPr>
          <w:sz w:val="28"/>
        </w:rPr>
      </w:pPr>
      <w:r>
        <w:rPr>
          <w:color w:val="000009"/>
          <w:sz w:val="28"/>
        </w:rPr>
        <w:t>смысловое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pacing w:val="-2"/>
          <w:sz w:val="28"/>
        </w:rPr>
        <w:t>чтение;</w:t>
      </w:r>
    </w:p>
    <w:p w:rsidR="008A4822" w:rsidRDefault="004E149D">
      <w:pPr>
        <w:pStyle w:val="a4"/>
        <w:numPr>
          <w:ilvl w:val="0"/>
          <w:numId w:val="4"/>
        </w:numPr>
        <w:tabs>
          <w:tab w:val="left" w:pos="1748"/>
        </w:tabs>
        <w:ind w:right="410" w:firstLine="708"/>
        <w:jc w:val="both"/>
        <w:rPr>
          <w:sz w:val="28"/>
        </w:rPr>
      </w:pPr>
      <w:r>
        <w:rPr>
          <w:color w:val="000009"/>
          <w:sz w:val="28"/>
        </w:rPr>
        <w:t xml:space="preserve">умение организовывать учебное сотрудничество и совместную деятельность с учителем и сверстниками; работать </w:t>
      </w:r>
      <w:r>
        <w:rPr>
          <w:color w:val="000009"/>
          <w:sz w:val="28"/>
        </w:rPr>
        <w:t>индивидуально и в группе: находить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общее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решение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разрешать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конфликты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 основе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согласования позиций и учета интересов; формулировать, аргументировать и отстаивать свое мнение;</w:t>
      </w:r>
    </w:p>
    <w:p w:rsidR="008A4822" w:rsidRDefault="004E149D">
      <w:pPr>
        <w:pStyle w:val="a4"/>
        <w:numPr>
          <w:ilvl w:val="0"/>
          <w:numId w:val="5"/>
        </w:numPr>
        <w:tabs>
          <w:tab w:val="left" w:pos="1749"/>
        </w:tabs>
        <w:ind w:right="408" w:firstLine="708"/>
        <w:jc w:val="both"/>
        <w:rPr>
          <w:sz w:val="28"/>
        </w:rPr>
      </w:pPr>
      <w:r>
        <w:rPr>
          <w:color w:val="000009"/>
          <w:sz w:val="28"/>
        </w:rPr>
        <w:t>формирование и развитие компетентности в области использования информационно-к</w:t>
      </w:r>
      <w:r>
        <w:rPr>
          <w:color w:val="000009"/>
          <w:sz w:val="28"/>
        </w:rPr>
        <w:t>оммуникационных технологий (далее ИКТ – компетенции); развитие мотивации к овладению культурой активного пользования словарями и другими поисковыми системами.</w:t>
      </w:r>
    </w:p>
    <w:p w:rsidR="008A4822" w:rsidRDefault="008A4822">
      <w:pPr>
        <w:pStyle w:val="a3"/>
        <w:spacing w:before="4"/>
        <w:ind w:left="0" w:firstLine="0"/>
        <w:jc w:val="left"/>
      </w:pPr>
    </w:p>
    <w:p w:rsidR="008A4822" w:rsidRDefault="004E149D">
      <w:pPr>
        <w:pStyle w:val="1"/>
        <w:ind w:right="5370"/>
        <w:rPr>
          <w:u w:val="none"/>
        </w:rPr>
      </w:pPr>
      <w:r>
        <w:rPr>
          <w:u w:val="none"/>
        </w:rPr>
        <w:t>Предметные</w:t>
      </w:r>
      <w:r>
        <w:rPr>
          <w:spacing w:val="-18"/>
          <w:u w:val="none"/>
        </w:rPr>
        <w:t xml:space="preserve"> </w:t>
      </w:r>
      <w:r>
        <w:rPr>
          <w:u w:val="none"/>
        </w:rPr>
        <w:t xml:space="preserve">результаты </w:t>
      </w:r>
      <w:r>
        <w:t>Развитие речи</w:t>
      </w:r>
    </w:p>
    <w:p w:rsidR="008A4822" w:rsidRDefault="004E149D">
      <w:pPr>
        <w:pStyle w:val="a3"/>
        <w:spacing w:line="317" w:lineRule="exact"/>
        <w:ind w:left="1221" w:firstLine="0"/>
        <w:jc w:val="left"/>
      </w:pPr>
      <w:r>
        <w:t>Освоение</w:t>
      </w:r>
      <w:r>
        <w:rPr>
          <w:spacing w:val="-8"/>
        </w:rPr>
        <w:t xml:space="preserve"> </w:t>
      </w:r>
      <w:r>
        <w:t>данного</w:t>
      </w:r>
      <w:r>
        <w:rPr>
          <w:spacing w:val="-7"/>
        </w:rPr>
        <w:t xml:space="preserve"> </w:t>
      </w:r>
      <w:r>
        <w:t>раздела</w:t>
      </w:r>
      <w:r>
        <w:rPr>
          <w:spacing w:val="-5"/>
        </w:rPr>
        <w:t xml:space="preserve"> </w:t>
      </w:r>
      <w:r>
        <w:t>распределяется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разделам</w:t>
      </w:r>
      <w:r>
        <w:rPr>
          <w:spacing w:val="-7"/>
        </w:rPr>
        <w:t xml:space="preserve"> </w:t>
      </w:r>
      <w:r>
        <w:rPr>
          <w:spacing w:val="-2"/>
        </w:rPr>
        <w:t>курса.</w:t>
      </w:r>
    </w:p>
    <w:p w:rsidR="008A4822" w:rsidRDefault="004E149D">
      <w:pPr>
        <w:pStyle w:val="2"/>
        <w:spacing w:before="9"/>
      </w:pPr>
      <w:r>
        <w:t>Выпускник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09" w:firstLine="708"/>
        <w:rPr>
          <w:sz w:val="28"/>
        </w:rPr>
      </w:pPr>
      <w:r>
        <w:rPr>
          <w:sz w:val="28"/>
        </w:rPr>
        <w:t xml:space="preserve">осознавать </w:t>
      </w:r>
      <w:proofErr w:type="gramStart"/>
      <w:r>
        <w:rPr>
          <w:sz w:val="28"/>
        </w:rPr>
        <w:t>ситуацию</w:t>
      </w:r>
      <w:proofErr w:type="gramEnd"/>
      <w:r>
        <w:rPr>
          <w:sz w:val="28"/>
        </w:rPr>
        <w:t xml:space="preserve"> общения: с </w:t>
      </w:r>
      <w:proofErr w:type="gramStart"/>
      <w:r>
        <w:rPr>
          <w:sz w:val="28"/>
        </w:rPr>
        <w:t>какой</w:t>
      </w:r>
      <w:proofErr w:type="gramEnd"/>
      <w:r>
        <w:rPr>
          <w:sz w:val="28"/>
        </w:rPr>
        <w:t xml:space="preserve"> целью, с кем и где происходит </w:t>
      </w:r>
      <w:r>
        <w:rPr>
          <w:spacing w:val="-2"/>
          <w:sz w:val="28"/>
        </w:rPr>
        <w:t>общение;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2" w:firstLine="708"/>
        <w:rPr>
          <w:sz w:val="28"/>
        </w:rPr>
      </w:pPr>
      <w:r>
        <w:rPr>
          <w:sz w:val="28"/>
        </w:rPr>
        <w:t>выбирать адекватные языковые и неязыковые средства в соответствии с конкретной ситуацией общения;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8"/>
        </w:tabs>
        <w:spacing w:line="343" w:lineRule="exact"/>
        <w:ind w:left="1928" w:hanging="707"/>
        <w:rPr>
          <w:sz w:val="28"/>
        </w:rPr>
      </w:pPr>
      <w:r>
        <w:rPr>
          <w:sz w:val="28"/>
        </w:rPr>
        <w:t>владеть</w:t>
      </w:r>
      <w:r>
        <w:rPr>
          <w:spacing w:val="-8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10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речи;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4" w:firstLine="708"/>
        <w:rPr>
          <w:sz w:val="28"/>
        </w:rPr>
      </w:pPr>
      <w:r>
        <w:rPr>
          <w:sz w:val="28"/>
        </w:rPr>
        <w:t xml:space="preserve">умением вести </w:t>
      </w:r>
      <w:r>
        <w:rPr>
          <w:sz w:val="28"/>
        </w:rPr>
        <w:t>разговор (начать, поддержать, закончить разговор, привлечь внимание и др.);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5" w:firstLine="708"/>
        <w:rPr>
          <w:sz w:val="28"/>
        </w:rPr>
      </w:pPr>
      <w:r>
        <w:rPr>
          <w:sz w:val="28"/>
        </w:rPr>
        <w:t xml:space="preserve">выражать собственное мнение, обосновывать его с учётом ситуации </w:t>
      </w:r>
      <w:r>
        <w:rPr>
          <w:spacing w:val="-2"/>
          <w:sz w:val="28"/>
        </w:rPr>
        <w:t>общения;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5" w:firstLine="708"/>
        <w:rPr>
          <w:sz w:val="28"/>
        </w:rPr>
      </w:pPr>
      <w:r>
        <w:rPr>
          <w:sz w:val="28"/>
        </w:rPr>
        <w:t>оценивать правильность (уместность) выбора языковых и неязыковых средств устного общения на уроке, в школе,</w:t>
      </w:r>
      <w:r>
        <w:rPr>
          <w:sz w:val="28"/>
        </w:rPr>
        <w:t xml:space="preserve"> быту, со знакомыми и незнакомыми, с людьми разного возраста;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8"/>
        </w:tabs>
        <w:spacing w:line="341" w:lineRule="exact"/>
        <w:ind w:left="1928" w:hanging="707"/>
        <w:rPr>
          <w:sz w:val="28"/>
        </w:rPr>
      </w:pPr>
      <w:r>
        <w:rPr>
          <w:sz w:val="28"/>
        </w:rPr>
        <w:t>владеть</w:t>
      </w:r>
      <w:r>
        <w:rPr>
          <w:spacing w:val="-10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речи;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4" w:firstLine="708"/>
        <w:rPr>
          <w:sz w:val="28"/>
        </w:rPr>
      </w:pPr>
      <w:r>
        <w:rPr>
          <w:sz w:val="28"/>
        </w:rPr>
        <w:t>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0" w:firstLine="708"/>
        <w:rPr>
          <w:sz w:val="28"/>
        </w:rPr>
      </w:pPr>
      <w:r>
        <w:rPr>
          <w:sz w:val="28"/>
        </w:rPr>
        <w:t>р</w:t>
      </w:r>
      <w:r>
        <w:rPr>
          <w:sz w:val="28"/>
        </w:rPr>
        <w:t>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7" w:firstLine="708"/>
        <w:rPr>
          <w:sz w:val="28"/>
        </w:rPr>
      </w:pPr>
      <w:r>
        <w:rPr>
          <w:sz w:val="28"/>
        </w:rPr>
        <w:t>пользоваться самост</w:t>
      </w:r>
      <w:r>
        <w:rPr>
          <w:sz w:val="28"/>
        </w:rPr>
        <w:t>оятельно памяткой для подготовки и написания письменного изложения учеником;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08" w:firstLine="708"/>
        <w:rPr>
          <w:sz w:val="28"/>
        </w:rPr>
      </w:pPr>
      <w:r>
        <w:rPr>
          <w:sz w:val="28"/>
        </w:rPr>
        <w:t>письменно</w:t>
      </w:r>
      <w:r>
        <w:rPr>
          <w:spacing w:val="-4"/>
          <w:sz w:val="28"/>
        </w:rPr>
        <w:t xml:space="preserve"> </w:t>
      </w:r>
      <w:r>
        <w:rPr>
          <w:sz w:val="28"/>
        </w:rPr>
        <w:t>(после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подготовки)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выборочно передавать содержание повествовательного текста, предъявленного на основе зрительного и слухового восприятия, сохр</w:t>
      </w:r>
      <w:r>
        <w:rPr>
          <w:sz w:val="28"/>
        </w:rPr>
        <w:t>аняя основные особенности текст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образца;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8"/>
        </w:tabs>
        <w:spacing w:line="341" w:lineRule="exact"/>
        <w:ind w:left="1928" w:hanging="707"/>
        <w:rPr>
          <w:sz w:val="28"/>
        </w:rPr>
      </w:pPr>
      <w:r>
        <w:rPr>
          <w:sz w:val="28"/>
        </w:rPr>
        <w:t>грамотно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текст;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8"/>
        </w:tabs>
        <w:spacing w:line="342" w:lineRule="exact"/>
        <w:ind w:left="1928" w:hanging="707"/>
        <w:rPr>
          <w:sz w:val="28"/>
        </w:rPr>
      </w:pPr>
      <w:r>
        <w:rPr>
          <w:sz w:val="28"/>
        </w:rPr>
        <w:t>соблюдать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каллиграфии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письме;</w:t>
      </w:r>
    </w:p>
    <w:p w:rsidR="008A4822" w:rsidRDefault="008A4822">
      <w:pPr>
        <w:spacing w:line="342" w:lineRule="exact"/>
        <w:jc w:val="both"/>
        <w:rPr>
          <w:sz w:val="28"/>
        </w:rPr>
        <w:sectPr w:rsidR="008A4822">
          <w:pgSz w:w="11910" w:h="16840"/>
          <w:pgMar w:top="880" w:right="440" w:bottom="280" w:left="620" w:header="720" w:footer="720" w:gutter="0"/>
          <w:cols w:space="720"/>
        </w:sectPr>
      </w:pP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spacing w:before="90"/>
        <w:ind w:right="414" w:firstLine="708"/>
        <w:rPr>
          <w:sz w:val="28"/>
        </w:rPr>
      </w:pPr>
      <w:r>
        <w:rPr>
          <w:sz w:val="28"/>
        </w:rPr>
        <w:lastRenderedPageBreak/>
        <w:t>сочинять письма, поздравительные открытки, объявления и другие небольшие тексты для конкретных ситуаций общения;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3" w:firstLine="708"/>
        <w:rPr>
          <w:sz w:val="28"/>
        </w:rPr>
      </w:pPr>
      <w:r>
        <w:rPr>
          <w:sz w:val="28"/>
        </w:rPr>
        <w:t>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тво</w:t>
      </w:r>
      <w:r>
        <w:rPr>
          <w:sz w:val="28"/>
        </w:rPr>
        <w:t xml:space="preserve">рческому воображению и </w:t>
      </w:r>
      <w:r>
        <w:rPr>
          <w:spacing w:val="-2"/>
          <w:sz w:val="28"/>
        </w:rPr>
        <w:t>др.);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9"/>
        </w:tabs>
        <w:ind w:right="409" w:firstLine="708"/>
        <w:jc w:val="left"/>
        <w:rPr>
          <w:sz w:val="28"/>
        </w:rPr>
      </w:pPr>
      <w:r>
        <w:rPr>
          <w:sz w:val="28"/>
        </w:rPr>
        <w:t>письменно</w:t>
      </w:r>
      <w:r>
        <w:rPr>
          <w:spacing w:val="80"/>
          <w:sz w:val="28"/>
        </w:rPr>
        <w:t xml:space="preserve"> </w:t>
      </w:r>
      <w:r>
        <w:rPr>
          <w:sz w:val="28"/>
        </w:rPr>
        <w:t>сочинять</w:t>
      </w:r>
      <w:r>
        <w:rPr>
          <w:spacing w:val="80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80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80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освоенных жанров (например, записку, письмо, поздравление, объявление);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9"/>
          <w:tab w:val="left" w:pos="3454"/>
          <w:tab w:val="left" w:pos="5398"/>
          <w:tab w:val="left" w:pos="6386"/>
          <w:tab w:val="left" w:pos="8146"/>
          <w:tab w:val="left" w:pos="9089"/>
        </w:tabs>
        <w:ind w:right="413" w:firstLine="708"/>
        <w:jc w:val="left"/>
        <w:rPr>
          <w:sz w:val="28"/>
        </w:rPr>
      </w:pPr>
      <w:r>
        <w:rPr>
          <w:spacing w:val="-2"/>
          <w:sz w:val="28"/>
        </w:rPr>
        <w:t>проверять</w:t>
      </w:r>
      <w:r>
        <w:rPr>
          <w:sz w:val="28"/>
        </w:rPr>
        <w:tab/>
      </w:r>
      <w:r>
        <w:rPr>
          <w:spacing w:val="-2"/>
          <w:sz w:val="28"/>
        </w:rPr>
        <w:t>правильность</w:t>
      </w:r>
      <w:r>
        <w:rPr>
          <w:sz w:val="28"/>
        </w:rPr>
        <w:tab/>
      </w:r>
      <w:r>
        <w:rPr>
          <w:spacing w:val="-2"/>
          <w:sz w:val="28"/>
        </w:rPr>
        <w:t>своей</w:t>
      </w:r>
      <w:r>
        <w:rPr>
          <w:sz w:val="28"/>
        </w:rPr>
        <w:tab/>
      </w:r>
      <w:r>
        <w:rPr>
          <w:spacing w:val="-2"/>
          <w:sz w:val="28"/>
        </w:rPr>
        <w:t>письменной</w:t>
      </w:r>
      <w:r>
        <w:rPr>
          <w:sz w:val="28"/>
        </w:rPr>
        <w:tab/>
      </w:r>
      <w:r>
        <w:rPr>
          <w:spacing w:val="-2"/>
          <w:sz w:val="28"/>
        </w:rPr>
        <w:t>речи,</w:t>
      </w:r>
      <w:r>
        <w:rPr>
          <w:sz w:val="28"/>
        </w:rPr>
        <w:tab/>
      </w:r>
      <w:r>
        <w:rPr>
          <w:spacing w:val="-2"/>
          <w:sz w:val="28"/>
        </w:rPr>
        <w:t xml:space="preserve">исправлять </w:t>
      </w:r>
      <w:r>
        <w:rPr>
          <w:sz w:val="28"/>
        </w:rPr>
        <w:t>допущенные орфографические и пунктуационные ошиб</w:t>
      </w:r>
      <w:r>
        <w:rPr>
          <w:sz w:val="28"/>
        </w:rPr>
        <w:t>ки;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9"/>
        </w:tabs>
        <w:ind w:right="413" w:firstLine="708"/>
        <w:jc w:val="left"/>
        <w:rPr>
          <w:sz w:val="28"/>
        </w:rPr>
      </w:pPr>
      <w:r>
        <w:rPr>
          <w:sz w:val="28"/>
        </w:rPr>
        <w:t>улучшать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написанное</w:t>
      </w:r>
      <w:proofErr w:type="gramEnd"/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добавлять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убирать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заменять слова на более точные и выразительные;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3" w:firstLine="708"/>
        <w:rPr>
          <w:sz w:val="28"/>
        </w:rPr>
      </w:pPr>
      <w:r>
        <w:rPr>
          <w:sz w:val="28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</w:t>
      </w:r>
      <w:r>
        <w:rPr>
          <w:sz w:val="28"/>
        </w:rPr>
        <w:t>ли самостоятельно выбранную тему.</w:t>
      </w:r>
    </w:p>
    <w:p w:rsidR="008A4822" w:rsidRDefault="008A4822">
      <w:pPr>
        <w:pStyle w:val="a3"/>
        <w:spacing w:before="4"/>
        <w:ind w:left="0" w:firstLine="0"/>
        <w:jc w:val="left"/>
      </w:pPr>
    </w:p>
    <w:p w:rsidR="008A4822" w:rsidRDefault="004E149D">
      <w:pPr>
        <w:pStyle w:val="2"/>
        <w:jc w:val="both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rPr>
          <w:spacing w:val="-2"/>
        </w:rPr>
        <w:t>научиться: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8"/>
        </w:tabs>
        <w:spacing w:line="339" w:lineRule="exact"/>
        <w:ind w:left="1928" w:hanging="707"/>
        <w:rPr>
          <w:sz w:val="28"/>
        </w:rPr>
      </w:pPr>
      <w:r>
        <w:rPr>
          <w:sz w:val="28"/>
        </w:rPr>
        <w:t>подробно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выборочно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4" w:firstLine="708"/>
        <w:rPr>
          <w:sz w:val="28"/>
        </w:rPr>
      </w:pPr>
      <w:r>
        <w:rPr>
          <w:sz w:val="28"/>
        </w:rPr>
        <w:t>различать стилистические варианты языка при сравнении стилистически контрастных текстов (художественного и научного или</w:t>
      </w:r>
      <w:r>
        <w:rPr>
          <w:sz w:val="28"/>
        </w:rPr>
        <w:t xml:space="preserve"> делового, разговорного и научного или делового);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1" w:firstLine="708"/>
        <w:rPr>
          <w:sz w:val="28"/>
        </w:rPr>
      </w:pPr>
      <w:r>
        <w:rPr>
          <w:sz w:val="28"/>
        </w:rPr>
        <w:t>создавать собственные тексты и корректировать заданные тексты с учётом точности, правильности, богатства и выразительности письменной речи;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8"/>
        </w:tabs>
        <w:spacing w:line="340" w:lineRule="exact"/>
        <w:ind w:left="1928" w:hanging="707"/>
        <w:rPr>
          <w:sz w:val="28"/>
        </w:rPr>
      </w:pP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текстах</w:t>
      </w:r>
      <w:r>
        <w:rPr>
          <w:spacing w:val="-3"/>
          <w:sz w:val="28"/>
        </w:rPr>
        <w:t xml:space="preserve"> </w:t>
      </w:r>
      <w:r>
        <w:rPr>
          <w:sz w:val="28"/>
        </w:rPr>
        <w:t>синонимы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антонимы;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6" w:firstLine="708"/>
        <w:rPr>
          <w:sz w:val="28"/>
        </w:rPr>
      </w:pPr>
      <w:r>
        <w:rPr>
          <w:sz w:val="28"/>
        </w:rPr>
        <w:t xml:space="preserve">анализировать </w:t>
      </w:r>
      <w:r>
        <w:rPr>
          <w:sz w:val="28"/>
        </w:rPr>
        <w:t>последовательность своих действий при работе над изложениями и сочинениями и соотносить их с разработанным алгоритмом;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8"/>
        </w:tabs>
        <w:spacing w:line="342" w:lineRule="exact"/>
        <w:ind w:left="1928" w:hanging="707"/>
        <w:rPr>
          <w:sz w:val="28"/>
        </w:rPr>
      </w:pPr>
      <w:r>
        <w:rPr>
          <w:sz w:val="28"/>
        </w:rPr>
        <w:t>оценивать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3" w:firstLine="708"/>
        <w:rPr>
          <w:sz w:val="28"/>
        </w:rPr>
      </w:pPr>
      <w:proofErr w:type="gramStart"/>
      <w:r>
        <w:rPr>
          <w:sz w:val="28"/>
        </w:rPr>
        <w:t>соотносить собственный текст с исходным (для изложений) и с назначением, задачами, усло</w:t>
      </w:r>
      <w:r>
        <w:rPr>
          <w:sz w:val="28"/>
        </w:rPr>
        <w:t xml:space="preserve">виями общения (для самостоятельно составленных </w:t>
      </w:r>
      <w:r>
        <w:rPr>
          <w:spacing w:val="-2"/>
          <w:sz w:val="28"/>
        </w:rPr>
        <w:t>текстов);</w:t>
      </w:r>
      <w:proofErr w:type="gramEnd"/>
    </w:p>
    <w:p w:rsidR="008A4822" w:rsidRDefault="004E149D">
      <w:pPr>
        <w:pStyle w:val="a4"/>
        <w:numPr>
          <w:ilvl w:val="1"/>
          <w:numId w:val="5"/>
        </w:numPr>
        <w:tabs>
          <w:tab w:val="left" w:pos="1928"/>
        </w:tabs>
        <w:spacing w:line="342" w:lineRule="exact"/>
        <w:ind w:left="1928" w:hanging="707"/>
        <w:rPr>
          <w:sz w:val="28"/>
        </w:rPr>
      </w:pPr>
      <w:r>
        <w:rPr>
          <w:sz w:val="28"/>
        </w:rPr>
        <w:t>оформлять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0" w:firstLine="708"/>
        <w:rPr>
          <w:sz w:val="28"/>
        </w:rPr>
      </w:pPr>
      <w:r>
        <w:rPr>
          <w:sz w:val="28"/>
        </w:rPr>
        <w:t>редактировать собственные тексты, совершенствуя правильность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речи, улучшая содержание, построение предложений и выбор языковых средств.</w:t>
      </w:r>
    </w:p>
    <w:p w:rsidR="008A4822" w:rsidRDefault="004E149D">
      <w:pPr>
        <w:pStyle w:val="1"/>
        <w:spacing w:before="2" w:line="322" w:lineRule="exact"/>
        <w:rPr>
          <w:u w:val="none"/>
        </w:rPr>
      </w:pPr>
      <w:r>
        <w:t>Система</w:t>
      </w:r>
      <w:r>
        <w:rPr>
          <w:spacing w:val="-7"/>
        </w:rPr>
        <w:t xml:space="preserve"> </w:t>
      </w:r>
      <w:r>
        <w:rPr>
          <w:spacing w:val="-4"/>
        </w:rPr>
        <w:t>языка</w:t>
      </w:r>
    </w:p>
    <w:p w:rsidR="008A4822" w:rsidRDefault="004E149D">
      <w:pPr>
        <w:ind w:left="1221"/>
        <w:rPr>
          <w:b/>
          <w:sz w:val="28"/>
        </w:rPr>
      </w:pPr>
      <w:r>
        <w:rPr>
          <w:b/>
          <w:sz w:val="28"/>
          <w:u w:val="single"/>
        </w:rPr>
        <w:t>Фо</w:t>
      </w:r>
      <w:r>
        <w:rPr>
          <w:b/>
          <w:sz w:val="28"/>
          <w:u w:val="single"/>
        </w:rPr>
        <w:t>нетика,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орфоэпия,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графика</w:t>
      </w:r>
    </w:p>
    <w:p w:rsidR="008A4822" w:rsidRDefault="004E149D">
      <w:pPr>
        <w:pStyle w:val="2"/>
        <w:spacing w:before="5"/>
      </w:pPr>
      <w:r>
        <w:t>Выпускник</w:t>
      </w:r>
      <w:r>
        <w:rPr>
          <w:spacing w:val="67"/>
        </w:rPr>
        <w:t xml:space="preserve"> </w:t>
      </w:r>
      <w:r>
        <w:rPr>
          <w:spacing w:val="-2"/>
        </w:rPr>
        <w:t>научится: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9"/>
        </w:tabs>
        <w:spacing w:line="338" w:lineRule="exact"/>
        <w:ind w:left="1929"/>
        <w:jc w:val="left"/>
        <w:rPr>
          <w:sz w:val="28"/>
        </w:rPr>
      </w:pPr>
      <w:r>
        <w:rPr>
          <w:sz w:val="28"/>
        </w:rPr>
        <w:t>произносить</w:t>
      </w:r>
      <w:r>
        <w:rPr>
          <w:spacing w:val="-9"/>
          <w:sz w:val="28"/>
        </w:rPr>
        <w:t xml:space="preserve"> </w:t>
      </w:r>
      <w:r>
        <w:rPr>
          <w:sz w:val="28"/>
        </w:rPr>
        <w:t>звуки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языка;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9"/>
          <w:tab w:val="left" w:pos="4212"/>
          <w:tab w:val="left" w:pos="5200"/>
          <w:tab w:val="left" w:pos="6584"/>
          <w:tab w:val="left" w:pos="7673"/>
          <w:tab w:val="left" w:pos="8961"/>
          <w:tab w:val="left" w:pos="10297"/>
        </w:tabs>
        <w:ind w:right="406" w:firstLine="708"/>
        <w:jc w:val="left"/>
        <w:rPr>
          <w:sz w:val="28"/>
        </w:rPr>
      </w:pPr>
      <w:r>
        <w:rPr>
          <w:spacing w:val="-2"/>
          <w:sz w:val="28"/>
        </w:rPr>
        <w:t>характеризовать</w:t>
      </w:r>
      <w:r>
        <w:rPr>
          <w:sz w:val="28"/>
        </w:rPr>
        <w:tab/>
      </w:r>
      <w:r>
        <w:rPr>
          <w:spacing w:val="-4"/>
          <w:sz w:val="28"/>
        </w:rPr>
        <w:t>звуки</w:t>
      </w:r>
      <w:r>
        <w:rPr>
          <w:sz w:val="28"/>
        </w:rPr>
        <w:tab/>
      </w:r>
      <w:r>
        <w:rPr>
          <w:spacing w:val="-2"/>
          <w:sz w:val="28"/>
        </w:rPr>
        <w:t>русского</w:t>
      </w:r>
      <w:r>
        <w:rPr>
          <w:sz w:val="28"/>
        </w:rPr>
        <w:tab/>
      </w:r>
      <w:r>
        <w:rPr>
          <w:spacing w:val="-2"/>
          <w:sz w:val="28"/>
        </w:rPr>
        <w:t>языка:</w:t>
      </w:r>
      <w:r>
        <w:rPr>
          <w:sz w:val="28"/>
        </w:rPr>
        <w:tab/>
      </w:r>
      <w:r>
        <w:rPr>
          <w:spacing w:val="-2"/>
          <w:sz w:val="28"/>
        </w:rPr>
        <w:t>гласные</w:t>
      </w:r>
      <w:r>
        <w:rPr>
          <w:sz w:val="28"/>
        </w:rPr>
        <w:tab/>
      </w:r>
      <w:r>
        <w:rPr>
          <w:spacing w:val="-2"/>
          <w:sz w:val="28"/>
        </w:rPr>
        <w:t>ударные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pacing w:val="-2"/>
          <w:sz w:val="28"/>
        </w:rPr>
        <w:t>безударные;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98"/>
        </w:tabs>
        <w:spacing w:line="342" w:lineRule="exact"/>
        <w:ind w:left="1998" w:hanging="777"/>
        <w:jc w:val="left"/>
        <w:rPr>
          <w:sz w:val="28"/>
        </w:rPr>
      </w:pPr>
      <w:r>
        <w:rPr>
          <w:sz w:val="28"/>
        </w:rPr>
        <w:t>согласные</w:t>
      </w:r>
      <w:r>
        <w:rPr>
          <w:spacing w:val="-6"/>
          <w:sz w:val="28"/>
        </w:rPr>
        <w:t xml:space="preserve"> </w:t>
      </w:r>
      <w:r>
        <w:rPr>
          <w:sz w:val="28"/>
        </w:rPr>
        <w:t>твёрдые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мягкие,</w:t>
      </w:r>
      <w:r>
        <w:rPr>
          <w:spacing w:val="-5"/>
          <w:sz w:val="28"/>
        </w:rPr>
        <w:t xml:space="preserve"> </w:t>
      </w:r>
      <w:r>
        <w:rPr>
          <w:sz w:val="28"/>
        </w:rPr>
        <w:t>парные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непарные,</w:t>
      </w:r>
      <w:r>
        <w:rPr>
          <w:spacing w:val="-5"/>
          <w:sz w:val="28"/>
        </w:rPr>
        <w:t xml:space="preserve"> </w:t>
      </w:r>
      <w:r>
        <w:rPr>
          <w:sz w:val="28"/>
        </w:rPr>
        <w:t>твёрдые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мягкие;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согласные</w:t>
      </w:r>
      <w:r>
        <w:rPr>
          <w:spacing w:val="-7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звонкие,</w:t>
      </w:r>
      <w:r>
        <w:rPr>
          <w:spacing w:val="-5"/>
          <w:sz w:val="28"/>
        </w:rPr>
        <w:t xml:space="preserve"> </w:t>
      </w:r>
      <w:r>
        <w:rPr>
          <w:sz w:val="28"/>
        </w:rPr>
        <w:t>парные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непарные,</w:t>
      </w:r>
      <w:r>
        <w:rPr>
          <w:spacing w:val="-5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глухие;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98"/>
        </w:tabs>
        <w:spacing w:line="342" w:lineRule="exact"/>
        <w:ind w:left="1998" w:hanging="777"/>
        <w:jc w:val="left"/>
        <w:rPr>
          <w:sz w:val="28"/>
        </w:rPr>
      </w:pPr>
      <w:r>
        <w:rPr>
          <w:sz w:val="28"/>
        </w:rPr>
        <w:t>группировать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звуки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основанию;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2"/>
          <w:sz w:val="28"/>
        </w:rPr>
        <w:t xml:space="preserve"> </w:t>
      </w:r>
      <w:r>
        <w:rPr>
          <w:sz w:val="28"/>
        </w:rPr>
        <w:t>в 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8A4822" w:rsidRDefault="008A4822">
      <w:pPr>
        <w:spacing w:line="342" w:lineRule="exact"/>
        <w:rPr>
          <w:sz w:val="28"/>
        </w:rPr>
        <w:sectPr w:rsidR="008A4822">
          <w:pgSz w:w="11910" w:h="16840"/>
          <w:pgMar w:top="860" w:right="440" w:bottom="280" w:left="620" w:header="720" w:footer="720" w:gutter="0"/>
          <w:cols w:space="720"/>
        </w:sectPr>
      </w:pPr>
    </w:p>
    <w:p w:rsidR="008A4822" w:rsidRDefault="004E149D">
      <w:pPr>
        <w:pStyle w:val="a3"/>
        <w:spacing w:before="71"/>
        <w:ind w:right="417" w:firstLine="0"/>
      </w:pPr>
      <w:r>
        <w:lastRenderedPageBreak/>
        <w:t xml:space="preserve">оценивать соблюдение этих норм в речи собеседников (в объёме орфоэпического словаря </w:t>
      </w:r>
      <w:r>
        <w:t>учебника);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spacing w:before="1"/>
        <w:ind w:right="414" w:firstLine="708"/>
        <w:rPr>
          <w:sz w:val="28"/>
        </w:rPr>
      </w:pPr>
      <w:r>
        <w:rPr>
          <w:sz w:val="28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8"/>
        </w:tabs>
        <w:spacing w:line="340" w:lineRule="exact"/>
        <w:ind w:left="1928" w:hanging="707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звуки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буквы;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09" w:firstLine="708"/>
        <w:rPr>
          <w:sz w:val="28"/>
        </w:rPr>
      </w:pPr>
      <w:r>
        <w:rPr>
          <w:sz w:val="28"/>
        </w:rPr>
        <w:t>классифицировать слова с точки</w:t>
      </w:r>
      <w:r>
        <w:rPr>
          <w:sz w:val="28"/>
        </w:rPr>
        <w:t xml:space="preserve"> зрения их </w:t>
      </w:r>
      <w:proofErr w:type="spellStart"/>
      <w:proofErr w:type="gramStart"/>
      <w:r>
        <w:rPr>
          <w:sz w:val="28"/>
        </w:rPr>
        <w:t>звуко</w:t>
      </w:r>
      <w:proofErr w:type="spellEnd"/>
      <w:r>
        <w:rPr>
          <w:sz w:val="28"/>
        </w:rPr>
        <w:t>-буквенного</w:t>
      </w:r>
      <w:proofErr w:type="gramEnd"/>
      <w:r>
        <w:rPr>
          <w:sz w:val="28"/>
        </w:rPr>
        <w:t xml:space="preserve"> состава по самостоятельно определённым критериям;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3" w:firstLine="708"/>
        <w:rPr>
          <w:sz w:val="28"/>
        </w:rPr>
      </w:pPr>
      <w:r>
        <w:rPr>
          <w:sz w:val="28"/>
        </w:rPr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07" w:firstLine="708"/>
        <w:rPr>
          <w:sz w:val="28"/>
        </w:rPr>
      </w:pPr>
      <w:r>
        <w:rPr>
          <w:sz w:val="28"/>
        </w:rPr>
        <w:t xml:space="preserve">пользоваться при письме небуквенными графическими </w:t>
      </w:r>
      <w:r>
        <w:rPr>
          <w:sz w:val="28"/>
        </w:rPr>
        <w:t>средствами: пробелом между словами, знаком переноса, красной строки (абзаца), пунктуационными знаками (в пределах изученного).</w:t>
      </w:r>
    </w:p>
    <w:p w:rsidR="008A4822" w:rsidRDefault="004E149D">
      <w:pPr>
        <w:pStyle w:val="2"/>
        <w:spacing w:before="5"/>
        <w:jc w:val="both"/>
      </w:pPr>
      <w:r>
        <w:t>Выпускник</w:t>
      </w:r>
      <w:r>
        <w:rPr>
          <w:spacing w:val="59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научиться: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06" w:firstLine="708"/>
        <w:rPr>
          <w:sz w:val="28"/>
        </w:rPr>
      </w:pPr>
      <w:r>
        <w:rPr>
          <w:sz w:val="28"/>
        </w:rPr>
        <w:t xml:space="preserve">выполнять (устно и письменно) </w:t>
      </w:r>
      <w:proofErr w:type="spellStart"/>
      <w:proofErr w:type="gramStart"/>
      <w:r>
        <w:rPr>
          <w:sz w:val="28"/>
        </w:rPr>
        <w:t>звуко</w:t>
      </w:r>
      <w:proofErr w:type="spellEnd"/>
      <w:r>
        <w:rPr>
          <w:sz w:val="28"/>
        </w:rPr>
        <w:t>-буквенный</w:t>
      </w:r>
      <w:proofErr w:type="gramEnd"/>
      <w:r>
        <w:rPr>
          <w:sz w:val="28"/>
        </w:rPr>
        <w:t xml:space="preserve"> разбор слова самостоятельно по предложенно</w:t>
      </w:r>
      <w:r>
        <w:rPr>
          <w:sz w:val="28"/>
        </w:rPr>
        <w:t>му в учебнике алгоритму;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09" w:firstLine="708"/>
        <w:rPr>
          <w:sz w:val="28"/>
        </w:rPr>
      </w:pPr>
      <w:r>
        <w:rPr>
          <w:sz w:val="28"/>
        </w:rPr>
        <w:t xml:space="preserve">оценивать правильность проведения </w:t>
      </w:r>
      <w:proofErr w:type="spellStart"/>
      <w:proofErr w:type="gramStart"/>
      <w:r>
        <w:rPr>
          <w:sz w:val="28"/>
        </w:rPr>
        <w:t>звуко</w:t>
      </w:r>
      <w:proofErr w:type="spellEnd"/>
      <w:r>
        <w:rPr>
          <w:sz w:val="28"/>
        </w:rPr>
        <w:t>-буквенного</w:t>
      </w:r>
      <w:proofErr w:type="gramEnd"/>
      <w:r>
        <w:rPr>
          <w:sz w:val="28"/>
        </w:rPr>
        <w:t xml:space="preserve"> разбора слова (в объёме изучаемого курса).</w:t>
      </w:r>
    </w:p>
    <w:p w:rsidR="008A4822" w:rsidRDefault="008A4822">
      <w:pPr>
        <w:pStyle w:val="a3"/>
        <w:spacing w:before="1"/>
        <w:ind w:left="0" w:firstLine="0"/>
        <w:jc w:val="left"/>
      </w:pPr>
    </w:p>
    <w:p w:rsidR="008A4822" w:rsidRDefault="004E149D">
      <w:pPr>
        <w:pStyle w:val="1"/>
        <w:spacing w:line="319" w:lineRule="exact"/>
        <w:rPr>
          <w:u w:val="none"/>
        </w:rPr>
      </w:pPr>
      <w:r>
        <w:rPr>
          <w:spacing w:val="-2"/>
        </w:rPr>
        <w:t>Лексика</w:t>
      </w:r>
    </w:p>
    <w:p w:rsidR="008A4822" w:rsidRDefault="004E149D">
      <w:pPr>
        <w:pStyle w:val="a3"/>
        <w:spacing w:line="319" w:lineRule="exact"/>
        <w:ind w:left="1221" w:firstLine="0"/>
        <w:jc w:val="left"/>
      </w:pPr>
      <w:r>
        <w:t>Освоение</w:t>
      </w:r>
      <w:r>
        <w:rPr>
          <w:spacing w:val="-8"/>
        </w:rPr>
        <w:t xml:space="preserve"> </w:t>
      </w:r>
      <w:r>
        <w:t>данного</w:t>
      </w:r>
      <w:r>
        <w:rPr>
          <w:spacing w:val="-7"/>
        </w:rPr>
        <w:t xml:space="preserve"> </w:t>
      </w:r>
      <w:r>
        <w:t>раздела</w:t>
      </w:r>
      <w:r>
        <w:rPr>
          <w:spacing w:val="-5"/>
        </w:rPr>
        <w:t xml:space="preserve"> </w:t>
      </w:r>
      <w:r>
        <w:t>распределяется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разделам</w:t>
      </w:r>
      <w:r>
        <w:rPr>
          <w:spacing w:val="-7"/>
        </w:rPr>
        <w:t xml:space="preserve"> </w:t>
      </w:r>
      <w:r>
        <w:rPr>
          <w:spacing w:val="-2"/>
        </w:rPr>
        <w:t>курса.</w:t>
      </w:r>
    </w:p>
    <w:p w:rsidR="008A4822" w:rsidRDefault="004E149D">
      <w:pPr>
        <w:pStyle w:val="2"/>
        <w:spacing w:before="7"/>
      </w:pPr>
      <w:r>
        <w:t>Выпускник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0" w:firstLine="708"/>
        <w:rPr>
          <w:sz w:val="28"/>
        </w:rPr>
      </w:pPr>
      <w:r>
        <w:rPr>
          <w:sz w:val="28"/>
        </w:rPr>
        <w:t xml:space="preserve">осознавать, что понимание значения слова – </w:t>
      </w:r>
      <w:r>
        <w:rPr>
          <w:sz w:val="28"/>
        </w:rPr>
        <w:t>одно из условий умелого его использования в устной и письменной речи;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8"/>
        </w:tabs>
        <w:spacing w:line="343" w:lineRule="exact"/>
        <w:ind w:left="1928" w:hanging="707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уточнения;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3" w:firstLine="708"/>
        <w:rPr>
          <w:sz w:val="28"/>
        </w:rPr>
      </w:pPr>
      <w:r>
        <w:rPr>
          <w:sz w:val="28"/>
        </w:rPr>
        <w:t>определять значение слова по тексту или уточнять с помощью толкового словаря, Интернета и др.;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7" w:firstLine="708"/>
        <w:rPr>
          <w:sz w:val="28"/>
        </w:rPr>
      </w:pPr>
      <w:r>
        <w:rPr>
          <w:sz w:val="28"/>
        </w:rPr>
        <w:t xml:space="preserve">распознавать среди предложенных </w:t>
      </w:r>
      <w:r>
        <w:rPr>
          <w:sz w:val="28"/>
        </w:rPr>
        <w:t>слов синонимы, антонимы, омонимы, фразеологизмы, устаревшие слова (простые случаи);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8"/>
        </w:tabs>
        <w:spacing w:line="342" w:lineRule="exact"/>
        <w:ind w:left="1928" w:hanging="707"/>
        <w:rPr>
          <w:sz w:val="28"/>
        </w:rPr>
      </w:pPr>
      <w:r>
        <w:rPr>
          <w:sz w:val="28"/>
        </w:rPr>
        <w:t>подбирать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словам</w:t>
      </w:r>
      <w:r>
        <w:rPr>
          <w:spacing w:val="-5"/>
          <w:sz w:val="28"/>
        </w:rPr>
        <w:t xml:space="preserve"> </w:t>
      </w:r>
      <w:r>
        <w:rPr>
          <w:sz w:val="28"/>
        </w:rPr>
        <w:t>антонимы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синонимы;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8"/>
        </w:tabs>
        <w:spacing w:line="342" w:lineRule="exact"/>
        <w:ind w:left="1928" w:hanging="707"/>
        <w:rPr>
          <w:sz w:val="28"/>
        </w:rPr>
      </w:pPr>
      <w:r>
        <w:rPr>
          <w:sz w:val="28"/>
        </w:rPr>
        <w:t>понимать</w:t>
      </w:r>
      <w:r>
        <w:rPr>
          <w:spacing w:val="-13"/>
          <w:sz w:val="28"/>
        </w:rPr>
        <w:t xml:space="preserve"> </w:t>
      </w:r>
      <w:r>
        <w:rPr>
          <w:sz w:val="28"/>
        </w:rPr>
        <w:t>этимологию</w:t>
      </w:r>
      <w:r>
        <w:rPr>
          <w:spacing w:val="-11"/>
          <w:sz w:val="28"/>
        </w:rPr>
        <w:t xml:space="preserve"> </w:t>
      </w:r>
      <w:r>
        <w:rPr>
          <w:sz w:val="28"/>
        </w:rPr>
        <w:t>мотивированных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слов-</w:t>
      </w:r>
      <w:r>
        <w:rPr>
          <w:spacing w:val="-2"/>
          <w:sz w:val="28"/>
        </w:rPr>
        <w:t>названий;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12" w:firstLine="708"/>
        <w:rPr>
          <w:sz w:val="28"/>
        </w:rPr>
      </w:pPr>
      <w:r>
        <w:rPr>
          <w:sz w:val="28"/>
        </w:rPr>
        <w:t>выбирать слова из ряда предложенных для успешного решения коммуникати</w:t>
      </w:r>
      <w:r>
        <w:rPr>
          <w:sz w:val="28"/>
        </w:rPr>
        <w:t>вных задач;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8"/>
        </w:tabs>
        <w:spacing w:line="342" w:lineRule="exact"/>
        <w:ind w:left="1928" w:hanging="707"/>
        <w:rPr>
          <w:sz w:val="28"/>
        </w:rPr>
      </w:pPr>
      <w:r>
        <w:rPr>
          <w:sz w:val="28"/>
        </w:rPr>
        <w:t>подбирать</w:t>
      </w:r>
      <w:r>
        <w:rPr>
          <w:spacing w:val="-9"/>
          <w:sz w:val="28"/>
        </w:rPr>
        <w:t xml:space="preserve"> </w:t>
      </w:r>
      <w:r>
        <w:rPr>
          <w:sz w:val="28"/>
        </w:rPr>
        <w:t>синонимы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повторов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тексте;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7"/>
        </w:tabs>
        <w:ind w:right="408" w:firstLine="708"/>
        <w:rPr>
          <w:sz w:val="28"/>
        </w:rPr>
      </w:pPr>
      <w:r>
        <w:rPr>
          <w:sz w:val="28"/>
        </w:rPr>
        <w:t>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8"/>
        </w:tabs>
        <w:ind w:left="1928" w:hanging="707"/>
        <w:rPr>
          <w:sz w:val="28"/>
        </w:rPr>
      </w:pPr>
      <w:r>
        <w:rPr>
          <w:sz w:val="28"/>
        </w:rPr>
        <w:t>оценивать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уместность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этих</w:t>
      </w:r>
      <w:r>
        <w:rPr>
          <w:spacing w:val="-5"/>
          <w:sz w:val="28"/>
        </w:rPr>
        <w:t xml:space="preserve"> </w:t>
      </w:r>
      <w:r>
        <w:rPr>
          <w:sz w:val="28"/>
        </w:rPr>
        <w:t>слов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8A4822" w:rsidRDefault="004E149D">
      <w:pPr>
        <w:pStyle w:val="a4"/>
        <w:numPr>
          <w:ilvl w:val="1"/>
          <w:numId w:val="5"/>
        </w:numPr>
        <w:tabs>
          <w:tab w:val="left" w:pos="1928"/>
        </w:tabs>
        <w:ind w:left="1928" w:hanging="707"/>
        <w:rPr>
          <w:sz w:val="28"/>
        </w:rPr>
      </w:pPr>
      <w:r>
        <w:rPr>
          <w:sz w:val="28"/>
        </w:rPr>
        <w:t>пользоваться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словарями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9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задач.</w:t>
      </w:r>
    </w:p>
    <w:p w:rsidR="008A4822" w:rsidRDefault="008A4822">
      <w:pPr>
        <w:pStyle w:val="a3"/>
        <w:spacing w:before="1"/>
        <w:ind w:left="0" w:firstLine="0"/>
        <w:jc w:val="left"/>
        <w:rPr>
          <w:sz w:val="20"/>
        </w:rPr>
      </w:pPr>
    </w:p>
    <w:p w:rsidR="008A4822" w:rsidRDefault="008A4822">
      <w:pPr>
        <w:rPr>
          <w:sz w:val="20"/>
        </w:rPr>
        <w:sectPr w:rsidR="008A4822">
          <w:pgSz w:w="11910" w:h="16840"/>
          <w:pgMar w:top="880" w:right="440" w:bottom="280" w:left="620" w:header="720" w:footer="720" w:gutter="0"/>
          <w:cols w:space="720"/>
        </w:sectPr>
      </w:pPr>
    </w:p>
    <w:p w:rsidR="008A4822" w:rsidRDefault="008A4822">
      <w:pPr>
        <w:pStyle w:val="a3"/>
        <w:ind w:left="0" w:firstLine="0"/>
        <w:jc w:val="left"/>
      </w:pPr>
    </w:p>
    <w:p w:rsidR="008A4822" w:rsidRDefault="008A4822">
      <w:pPr>
        <w:pStyle w:val="a3"/>
        <w:spacing w:before="103"/>
        <w:ind w:left="0" w:firstLine="0"/>
        <w:jc w:val="left"/>
      </w:pPr>
    </w:p>
    <w:p w:rsidR="008A4822" w:rsidRDefault="004E149D">
      <w:pPr>
        <w:pStyle w:val="a3"/>
        <w:ind w:firstLine="0"/>
        <w:jc w:val="left"/>
      </w:pPr>
      <w:r>
        <w:rPr>
          <w:spacing w:val="-4"/>
        </w:rPr>
        <w:t>речи;</w:t>
      </w:r>
    </w:p>
    <w:p w:rsidR="008A4822" w:rsidRDefault="004E149D">
      <w:pPr>
        <w:pStyle w:val="2"/>
        <w:spacing w:before="89"/>
        <w:ind w:left="34"/>
      </w:pPr>
      <w:r>
        <w:rPr>
          <w:b w:val="0"/>
          <w:i w:val="0"/>
        </w:rPr>
        <w:br w:type="column"/>
      </w:r>
      <w:r>
        <w:lastRenderedPageBreak/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rPr>
          <w:spacing w:val="-2"/>
        </w:rPr>
        <w:t>научиться:</w:t>
      </w:r>
    </w:p>
    <w:p w:rsidR="008A4822" w:rsidRDefault="004E149D">
      <w:pPr>
        <w:pStyle w:val="a4"/>
        <w:numPr>
          <w:ilvl w:val="0"/>
          <w:numId w:val="6"/>
        </w:numPr>
        <w:tabs>
          <w:tab w:val="left" w:pos="742"/>
        </w:tabs>
        <w:spacing w:line="339" w:lineRule="exact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73"/>
          <w:sz w:val="28"/>
        </w:rPr>
        <w:t xml:space="preserve"> </w:t>
      </w:r>
      <w:r>
        <w:rPr>
          <w:sz w:val="28"/>
        </w:rPr>
        <w:t>уместность</w:t>
      </w:r>
      <w:r>
        <w:rPr>
          <w:spacing w:val="7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78"/>
          <w:sz w:val="28"/>
        </w:rPr>
        <w:t xml:space="preserve"> </w:t>
      </w:r>
      <w:r>
        <w:rPr>
          <w:sz w:val="28"/>
        </w:rPr>
        <w:t>слов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sz w:val="28"/>
        </w:rPr>
        <w:t xml:space="preserve"> </w:t>
      </w:r>
      <w:proofErr w:type="gramStart"/>
      <w:r>
        <w:rPr>
          <w:sz w:val="28"/>
        </w:rPr>
        <w:t>устной</w:t>
      </w:r>
      <w:proofErr w:type="gramEnd"/>
      <w:r>
        <w:rPr>
          <w:spacing w:val="78"/>
          <w:sz w:val="28"/>
        </w:rPr>
        <w:t xml:space="preserve"> </w:t>
      </w:r>
      <w:r>
        <w:rPr>
          <w:sz w:val="28"/>
        </w:rPr>
        <w:t>и</w:t>
      </w:r>
      <w:r>
        <w:rPr>
          <w:spacing w:val="76"/>
          <w:sz w:val="28"/>
        </w:rPr>
        <w:t xml:space="preserve"> </w:t>
      </w:r>
      <w:r>
        <w:rPr>
          <w:spacing w:val="-2"/>
          <w:sz w:val="28"/>
        </w:rPr>
        <w:t>письменной</w:t>
      </w:r>
    </w:p>
    <w:p w:rsidR="008A4822" w:rsidRDefault="008A4822">
      <w:pPr>
        <w:pStyle w:val="a3"/>
        <w:ind w:left="0" w:firstLine="0"/>
        <w:jc w:val="left"/>
      </w:pPr>
    </w:p>
    <w:p w:rsidR="008A4822" w:rsidRDefault="004E149D">
      <w:pPr>
        <w:pStyle w:val="a4"/>
        <w:numPr>
          <w:ilvl w:val="0"/>
          <w:numId w:val="6"/>
        </w:numPr>
        <w:tabs>
          <w:tab w:val="left" w:pos="742"/>
        </w:tabs>
        <w:jc w:val="left"/>
        <w:rPr>
          <w:sz w:val="28"/>
        </w:rPr>
      </w:pPr>
      <w:r>
        <w:rPr>
          <w:sz w:val="28"/>
        </w:rPr>
        <w:t>подбирать</w:t>
      </w:r>
      <w:r>
        <w:rPr>
          <w:spacing w:val="54"/>
          <w:sz w:val="28"/>
        </w:rPr>
        <w:t xml:space="preserve"> </w:t>
      </w:r>
      <w:r>
        <w:rPr>
          <w:sz w:val="28"/>
        </w:rPr>
        <w:t>антонимы</w:t>
      </w:r>
      <w:r>
        <w:rPr>
          <w:spacing w:val="57"/>
          <w:sz w:val="28"/>
        </w:rPr>
        <w:t xml:space="preserve"> </w:t>
      </w:r>
      <w:r>
        <w:rPr>
          <w:sz w:val="28"/>
        </w:rPr>
        <w:t>для</w:t>
      </w:r>
      <w:r>
        <w:rPr>
          <w:spacing w:val="57"/>
          <w:sz w:val="28"/>
        </w:rPr>
        <w:t xml:space="preserve"> </w:t>
      </w:r>
      <w:r>
        <w:rPr>
          <w:sz w:val="28"/>
        </w:rPr>
        <w:t>точной</w:t>
      </w:r>
      <w:r>
        <w:rPr>
          <w:spacing w:val="57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5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56"/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  <w:r>
        <w:rPr>
          <w:spacing w:val="58"/>
          <w:sz w:val="28"/>
        </w:rPr>
        <w:t xml:space="preserve"> </w:t>
      </w:r>
      <w:r>
        <w:rPr>
          <w:spacing w:val="-5"/>
          <w:sz w:val="28"/>
        </w:rPr>
        <w:t>их</w:t>
      </w:r>
    </w:p>
    <w:p w:rsidR="008A4822" w:rsidRDefault="008A4822">
      <w:pPr>
        <w:rPr>
          <w:sz w:val="28"/>
        </w:rPr>
        <w:sectPr w:rsidR="008A4822">
          <w:type w:val="continuous"/>
          <w:pgSz w:w="11910" w:h="16840"/>
          <w:pgMar w:top="880" w:right="440" w:bottom="280" w:left="620" w:header="720" w:footer="720" w:gutter="0"/>
          <w:cols w:num="2" w:space="720" w:equalWidth="0">
            <w:col w:w="1147" w:space="40"/>
            <w:col w:w="9663"/>
          </w:cols>
        </w:sectPr>
      </w:pPr>
    </w:p>
    <w:p w:rsidR="008A4822" w:rsidRDefault="004E149D">
      <w:pPr>
        <w:pStyle w:val="a3"/>
        <w:spacing w:before="71" w:line="321" w:lineRule="exact"/>
        <w:ind w:firstLine="0"/>
        <w:jc w:val="left"/>
      </w:pPr>
      <w:proofErr w:type="gramStart"/>
      <w:r>
        <w:rPr>
          <w:spacing w:val="-2"/>
        </w:rPr>
        <w:lastRenderedPageBreak/>
        <w:t>сравнении</w:t>
      </w:r>
      <w:proofErr w:type="gramEnd"/>
      <w:r>
        <w:rPr>
          <w:spacing w:val="-2"/>
        </w:rPr>
        <w:t>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ind w:right="414" w:firstLine="708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заимствованных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словах;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один</w:t>
      </w:r>
      <w:r>
        <w:rPr>
          <w:spacing w:val="40"/>
          <w:sz w:val="28"/>
        </w:rPr>
        <w:t xml:space="preserve"> </w:t>
      </w:r>
      <w:r>
        <w:rPr>
          <w:sz w:val="28"/>
        </w:rPr>
        <w:t>из способов пополнения словарного состава русского языка иноязычными словами;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ind w:left="1929"/>
        <w:jc w:val="left"/>
        <w:rPr>
          <w:sz w:val="28"/>
        </w:rPr>
      </w:pP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словарями;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ind w:left="1929"/>
        <w:jc w:val="left"/>
        <w:rPr>
          <w:sz w:val="28"/>
        </w:rPr>
      </w:pPr>
      <w:r>
        <w:rPr>
          <w:sz w:val="28"/>
        </w:rPr>
        <w:t>приобретать</w:t>
      </w:r>
      <w:r>
        <w:rPr>
          <w:spacing w:val="-12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редактирования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(текста).</w:t>
      </w:r>
    </w:p>
    <w:p w:rsidR="008A4822" w:rsidRDefault="008A4822">
      <w:pPr>
        <w:pStyle w:val="a3"/>
        <w:spacing w:before="3"/>
        <w:ind w:left="0" w:firstLine="0"/>
        <w:jc w:val="left"/>
      </w:pPr>
    </w:p>
    <w:p w:rsidR="008A4822" w:rsidRDefault="004E149D">
      <w:pPr>
        <w:pStyle w:val="1"/>
        <w:rPr>
          <w:u w:val="none"/>
        </w:rPr>
      </w:pPr>
      <w:r>
        <w:t>Состав</w:t>
      </w:r>
      <w:r>
        <w:rPr>
          <w:spacing w:val="-6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rPr>
          <w:spacing w:val="-2"/>
        </w:rPr>
        <w:t>(морфемика)</w:t>
      </w:r>
    </w:p>
    <w:p w:rsidR="008A4822" w:rsidRDefault="004E149D">
      <w:pPr>
        <w:pStyle w:val="2"/>
        <w:spacing w:before="4"/>
      </w:pPr>
      <w:r>
        <w:t>Выпускник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8"/>
        </w:tabs>
        <w:spacing w:line="338" w:lineRule="exact"/>
        <w:ind w:left="1928" w:hanging="707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изменяемые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неизменяемые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слова;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5" w:firstLine="708"/>
        <w:rPr>
          <w:sz w:val="28"/>
        </w:rPr>
      </w:pPr>
      <w:r>
        <w:rPr>
          <w:sz w:val="28"/>
        </w:rPr>
        <w:t>различать однокоренные слова среди других (</w:t>
      </w:r>
      <w:proofErr w:type="spellStart"/>
      <w:r>
        <w:rPr>
          <w:sz w:val="28"/>
        </w:rPr>
        <w:t>неоднокоренных</w:t>
      </w:r>
      <w:proofErr w:type="spellEnd"/>
      <w:r>
        <w:rPr>
          <w:sz w:val="28"/>
        </w:rPr>
        <w:t>) слов (форм слов, слов с омонимичными корнями, синонимов);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0" w:firstLine="708"/>
        <w:rPr>
          <w:sz w:val="28"/>
        </w:rPr>
      </w:pPr>
      <w:r>
        <w:rPr>
          <w:sz w:val="28"/>
        </w:rPr>
        <w:t xml:space="preserve">находить в </w:t>
      </w:r>
      <w:r>
        <w:rPr>
          <w:sz w:val="28"/>
        </w:rPr>
        <w:t xml:space="preserve">словах окончание, основу (в простых случаях), корень, приставку, суффикс (постфикс </w:t>
      </w:r>
      <w:proofErr w:type="gramStart"/>
      <w:r>
        <w:rPr>
          <w:sz w:val="28"/>
        </w:rPr>
        <w:t>-</w:t>
      </w:r>
      <w:proofErr w:type="spellStart"/>
      <w:r>
        <w:rPr>
          <w:sz w:val="28"/>
        </w:rPr>
        <w:t>с</w:t>
      </w:r>
      <w:proofErr w:type="gramEnd"/>
      <w:r>
        <w:rPr>
          <w:sz w:val="28"/>
        </w:rPr>
        <w:t>я</w:t>
      </w:r>
      <w:proofErr w:type="spellEnd"/>
      <w:r>
        <w:rPr>
          <w:sz w:val="28"/>
        </w:rPr>
        <w:t>), соединительные гласные в сложных словах, использовать алгоритм опознавания изучаемых морфем;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4" w:firstLine="708"/>
        <w:rPr>
          <w:sz w:val="28"/>
        </w:rPr>
      </w:pPr>
      <w:r>
        <w:rPr>
          <w:sz w:val="28"/>
        </w:rPr>
        <w:t xml:space="preserve">находить корень в однокоренных словах с чередованием согласных в </w:t>
      </w:r>
      <w:r>
        <w:rPr>
          <w:spacing w:val="-2"/>
          <w:sz w:val="28"/>
        </w:rPr>
        <w:t>корне;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2" w:firstLine="708"/>
        <w:rPr>
          <w:sz w:val="28"/>
        </w:rPr>
      </w:pPr>
      <w:r>
        <w:rPr>
          <w:sz w:val="28"/>
        </w:rPr>
        <w:t>уз</w:t>
      </w:r>
      <w:r>
        <w:rPr>
          <w:sz w:val="28"/>
        </w:rPr>
        <w:t>навать сложные слова (типа вездеход, вертолёт и др.), выделять в них корни; находить соединительные гласные (интерфиксы) в сложных словах;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8"/>
        </w:tabs>
        <w:spacing w:line="343" w:lineRule="exact"/>
        <w:ind w:left="1928" w:hanging="707"/>
        <w:rPr>
          <w:sz w:val="28"/>
        </w:rPr>
      </w:pPr>
      <w:r>
        <w:rPr>
          <w:sz w:val="28"/>
        </w:rPr>
        <w:t>сравнивать,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составу;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4" w:firstLine="708"/>
        <w:rPr>
          <w:sz w:val="28"/>
        </w:rPr>
      </w:pPr>
      <w:r>
        <w:rPr>
          <w:sz w:val="28"/>
        </w:rPr>
        <w:t>соотносить слова с предъявляемыми к ним моделями, выбирать из предл</w:t>
      </w:r>
      <w:r>
        <w:rPr>
          <w:sz w:val="28"/>
        </w:rPr>
        <w:t>оженных слов слово, соответствующее заданной модели, составлять модель заданного слова;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8"/>
        </w:tabs>
        <w:spacing w:line="340" w:lineRule="exact"/>
        <w:ind w:left="1928" w:hanging="707"/>
        <w:rPr>
          <w:sz w:val="28"/>
        </w:rPr>
      </w:pP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модели;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3" w:firstLine="708"/>
        <w:rPr>
          <w:sz w:val="28"/>
        </w:rPr>
      </w:pPr>
      <w:r>
        <w:rPr>
          <w:sz w:val="28"/>
        </w:rPr>
        <w:t>понимать значения, вносимые в слово суффиксами и приставками (простые случаи);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08" w:firstLine="708"/>
        <w:rPr>
          <w:sz w:val="28"/>
        </w:rPr>
      </w:pPr>
      <w:r>
        <w:rPr>
          <w:sz w:val="28"/>
        </w:rPr>
        <w:t xml:space="preserve">образовывать слова с этими морфемами </w:t>
      </w:r>
      <w:r>
        <w:rPr>
          <w:sz w:val="28"/>
        </w:rPr>
        <w:t>для передачи соответствующего значения;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5" w:firstLine="708"/>
        <w:rPr>
          <w:sz w:val="28"/>
        </w:rPr>
      </w:pPr>
      <w:r>
        <w:rPr>
          <w:sz w:val="28"/>
        </w:rPr>
        <w:t>образовывать слова (разных частей речи) с помощью приставки или суффикса или с помощью и приставки и суффикса).</w:t>
      </w:r>
    </w:p>
    <w:p w:rsidR="008A4822" w:rsidRDefault="008A4822">
      <w:pPr>
        <w:pStyle w:val="a3"/>
        <w:spacing w:before="2"/>
        <w:ind w:left="0" w:firstLine="0"/>
        <w:jc w:val="left"/>
      </w:pPr>
    </w:p>
    <w:p w:rsidR="008A4822" w:rsidRDefault="004E149D">
      <w:pPr>
        <w:pStyle w:val="2"/>
        <w:jc w:val="both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rPr>
          <w:spacing w:val="-2"/>
        </w:rPr>
        <w:t>научиться: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4" w:firstLine="708"/>
        <w:rPr>
          <w:sz w:val="28"/>
        </w:rPr>
      </w:pPr>
      <w:r>
        <w:rPr>
          <w:sz w:val="28"/>
        </w:rPr>
        <w:t>понимать роль каждой из частей слова в передаче лексического з</w:t>
      </w:r>
      <w:r>
        <w:rPr>
          <w:sz w:val="28"/>
        </w:rPr>
        <w:t>начения слова;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2" w:firstLine="708"/>
        <w:rPr>
          <w:sz w:val="28"/>
        </w:rPr>
      </w:pPr>
      <w:r>
        <w:rPr>
          <w:sz w:val="28"/>
        </w:rPr>
        <w:t>понимать смысловые, эмоциональные, изобразительные возможности суффиксов и приставок;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8"/>
        </w:tabs>
        <w:spacing w:line="342" w:lineRule="exact"/>
        <w:ind w:left="1928" w:hanging="707"/>
        <w:rPr>
          <w:sz w:val="28"/>
        </w:rPr>
      </w:pPr>
      <w:r>
        <w:rPr>
          <w:sz w:val="28"/>
        </w:rPr>
        <w:t>узнавать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суффиксов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приставок;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2" w:firstLine="708"/>
        <w:rPr>
          <w:sz w:val="28"/>
        </w:rPr>
      </w:pPr>
      <w:r>
        <w:rPr>
          <w:sz w:val="28"/>
        </w:rPr>
        <w:t>разбирать самостоятельно (устно и письменно) по составу слова с однозначно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выделяемыми</w:t>
      </w:r>
      <w:r>
        <w:rPr>
          <w:spacing w:val="-3"/>
          <w:sz w:val="28"/>
        </w:rPr>
        <w:t xml:space="preserve"> </w:t>
      </w:r>
      <w:r>
        <w:rPr>
          <w:sz w:val="28"/>
        </w:rPr>
        <w:t>морфемами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учебнике </w:t>
      </w:r>
      <w:r>
        <w:rPr>
          <w:spacing w:val="-2"/>
          <w:sz w:val="28"/>
        </w:rPr>
        <w:t>алгоритмом;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06" w:firstLine="708"/>
        <w:rPr>
          <w:sz w:val="28"/>
        </w:rPr>
      </w:pPr>
      <w:r>
        <w:rPr>
          <w:sz w:val="28"/>
        </w:rPr>
        <w:t>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</w:t>
      </w:r>
      <w:r>
        <w:rPr>
          <w:sz w:val="28"/>
        </w:rPr>
        <w:t>писанием слов с этими приставками и суффиксами (при изучении частей речи).</w:t>
      </w:r>
    </w:p>
    <w:p w:rsidR="008A4822" w:rsidRDefault="004E149D">
      <w:pPr>
        <w:pStyle w:val="1"/>
        <w:rPr>
          <w:u w:val="none"/>
        </w:rPr>
      </w:pPr>
      <w:r>
        <w:rPr>
          <w:spacing w:val="-2"/>
        </w:rPr>
        <w:t>Морфология</w:t>
      </w:r>
    </w:p>
    <w:p w:rsidR="008A4822" w:rsidRDefault="008A4822">
      <w:pPr>
        <w:sectPr w:rsidR="008A4822">
          <w:pgSz w:w="11910" w:h="16840"/>
          <w:pgMar w:top="880" w:right="440" w:bottom="280" w:left="620" w:header="720" w:footer="720" w:gutter="0"/>
          <w:cols w:space="720"/>
        </w:sectPr>
      </w:pPr>
    </w:p>
    <w:p w:rsidR="008A4822" w:rsidRDefault="004E149D">
      <w:pPr>
        <w:pStyle w:val="2"/>
        <w:spacing w:before="78"/>
        <w:jc w:val="both"/>
      </w:pPr>
      <w:r>
        <w:lastRenderedPageBreak/>
        <w:t>Выпускник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5" w:firstLine="708"/>
        <w:rPr>
          <w:sz w:val="28"/>
        </w:rPr>
      </w:pPr>
      <w:r>
        <w:rPr>
          <w:sz w:val="28"/>
        </w:rPr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1" w:firstLine="708"/>
        <w:rPr>
          <w:sz w:val="28"/>
        </w:rPr>
      </w:pPr>
      <w:r>
        <w:rPr>
          <w:sz w:val="28"/>
        </w:rPr>
        <w:t xml:space="preserve">распознавать части речи на основе усвоенных признаков (в объёме </w:t>
      </w:r>
      <w:r>
        <w:rPr>
          <w:spacing w:val="-2"/>
          <w:sz w:val="28"/>
        </w:rPr>
        <w:t>программы);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4" w:firstLine="708"/>
        <w:rPr>
          <w:sz w:val="28"/>
        </w:rPr>
      </w:pPr>
      <w:r>
        <w:rPr>
          <w:sz w:val="28"/>
        </w:rPr>
        <w:t>пользоваться словами разных частей речи и их формами в собственных речевых высказываниях;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8"/>
        </w:tabs>
        <w:spacing w:line="342" w:lineRule="exact"/>
        <w:ind w:left="1928" w:hanging="707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5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05" w:firstLine="708"/>
        <w:rPr>
          <w:sz w:val="28"/>
        </w:rPr>
      </w:pPr>
      <w:r>
        <w:rPr>
          <w:sz w:val="28"/>
        </w:rPr>
        <w:t xml:space="preserve">определять грамматические признаки имён </w:t>
      </w:r>
      <w:r>
        <w:rPr>
          <w:sz w:val="28"/>
        </w:rPr>
        <w:t>существительных – род, склонение, число, падеж;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06" w:firstLine="708"/>
        <w:rPr>
          <w:sz w:val="28"/>
        </w:rPr>
      </w:pPr>
      <w:r>
        <w:rPr>
          <w:sz w:val="28"/>
        </w:rPr>
        <w:t>определять грамматические признаки имён прилагательных – род (в единственном числе), число, падеж; изменять имена прилагательные по падежам;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08" w:firstLine="708"/>
        <w:rPr>
          <w:sz w:val="28"/>
        </w:rPr>
      </w:pPr>
      <w:r>
        <w:rPr>
          <w:sz w:val="28"/>
        </w:rPr>
        <w:t xml:space="preserve">определять грамматические признаки личного местоимения в начальной </w:t>
      </w:r>
      <w:r>
        <w:rPr>
          <w:sz w:val="28"/>
        </w:rPr>
        <w:t xml:space="preserve">форме – лицо, число, род (у местоимений 3-го лица в единственном </w:t>
      </w:r>
      <w:r>
        <w:rPr>
          <w:spacing w:val="-2"/>
          <w:sz w:val="28"/>
        </w:rPr>
        <w:t>числе);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98"/>
        </w:tabs>
        <w:ind w:left="1998" w:hanging="777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местоимений;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7" w:firstLine="708"/>
        <w:rPr>
          <w:sz w:val="28"/>
        </w:rPr>
      </w:pPr>
      <w:r>
        <w:rPr>
          <w:sz w:val="28"/>
        </w:rPr>
        <w:t xml:space="preserve">использовать личные местоимения для устранения неоправданных </w:t>
      </w:r>
      <w:r>
        <w:rPr>
          <w:spacing w:val="-2"/>
          <w:sz w:val="28"/>
        </w:rPr>
        <w:t>повторов;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8"/>
        </w:tabs>
        <w:spacing w:line="340" w:lineRule="exact"/>
        <w:ind w:left="1928" w:hanging="707"/>
        <w:rPr>
          <w:sz w:val="28"/>
        </w:rPr>
      </w:pPr>
      <w:r>
        <w:rPr>
          <w:sz w:val="28"/>
        </w:rPr>
        <w:t>правильно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речи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местоимений;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8"/>
        </w:tabs>
        <w:ind w:left="1928" w:hanging="707"/>
        <w:rPr>
          <w:sz w:val="28"/>
        </w:rPr>
      </w:pPr>
      <w:r>
        <w:rPr>
          <w:sz w:val="28"/>
        </w:rPr>
        <w:t>распознавать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неопределённую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глагола;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07" w:firstLine="708"/>
        <w:rPr>
          <w:sz w:val="28"/>
        </w:rPr>
      </w:pPr>
      <w:r>
        <w:rPr>
          <w:sz w:val="28"/>
        </w:rPr>
        <w:t xml:space="preserve">определять грамматические признаки глаголов – время, число, род (в прошедшем времени в единственном числе), лицо (в настоящем и будущем </w:t>
      </w:r>
      <w:r>
        <w:rPr>
          <w:spacing w:val="-2"/>
          <w:sz w:val="28"/>
        </w:rPr>
        <w:t>времени);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7" w:firstLine="708"/>
        <w:rPr>
          <w:sz w:val="28"/>
        </w:rPr>
      </w:pPr>
      <w:r>
        <w:rPr>
          <w:sz w:val="28"/>
        </w:rPr>
        <w:t xml:space="preserve">изменять глаголы в настоящем и будущем времени по лицам и числам </w:t>
      </w:r>
      <w:r>
        <w:rPr>
          <w:spacing w:val="-2"/>
          <w:sz w:val="28"/>
        </w:rPr>
        <w:t>(с</w:t>
      </w:r>
      <w:r>
        <w:rPr>
          <w:spacing w:val="-2"/>
          <w:sz w:val="28"/>
        </w:rPr>
        <w:t>прягать);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97"/>
        </w:tabs>
        <w:ind w:right="416" w:firstLine="708"/>
        <w:rPr>
          <w:sz w:val="28"/>
        </w:rPr>
      </w:pPr>
      <w:r>
        <w:rPr>
          <w:sz w:val="28"/>
        </w:rPr>
        <w:t xml:space="preserve">изменять глаголы в прошедшем времени в единственном числе по </w:t>
      </w:r>
      <w:r>
        <w:rPr>
          <w:spacing w:val="-2"/>
          <w:sz w:val="28"/>
        </w:rPr>
        <w:t>родам;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8"/>
        </w:tabs>
        <w:spacing w:line="342" w:lineRule="exact"/>
        <w:ind w:left="1928" w:hanging="707"/>
        <w:rPr>
          <w:sz w:val="28"/>
        </w:rPr>
      </w:pPr>
      <w:r>
        <w:rPr>
          <w:sz w:val="28"/>
        </w:rPr>
        <w:t>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возвратных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глаголах;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08" w:firstLine="708"/>
        <w:rPr>
          <w:sz w:val="28"/>
        </w:rPr>
      </w:pPr>
      <w:r>
        <w:rPr>
          <w:sz w:val="28"/>
        </w:rPr>
        <w:t xml:space="preserve">определять грамматические признаки личного местоимения в начальной форме – лицо, число, род (у местоимений 3-го лица в единственном </w:t>
      </w:r>
      <w:r>
        <w:rPr>
          <w:spacing w:val="-2"/>
          <w:sz w:val="28"/>
        </w:rPr>
        <w:t>чис</w:t>
      </w:r>
      <w:r>
        <w:rPr>
          <w:spacing w:val="-2"/>
          <w:sz w:val="28"/>
        </w:rPr>
        <w:t>ле);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3" w:firstLine="708"/>
        <w:rPr>
          <w:sz w:val="28"/>
        </w:rPr>
      </w:pPr>
      <w:r>
        <w:rPr>
          <w:sz w:val="28"/>
        </w:rPr>
        <w:t>иметь представление о склонении личных местоимений, изменять личные местоимения по падежам;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7" w:firstLine="708"/>
        <w:rPr>
          <w:sz w:val="28"/>
        </w:rPr>
      </w:pPr>
      <w:r>
        <w:rPr>
          <w:sz w:val="28"/>
        </w:rPr>
        <w:t xml:space="preserve">использовать личные местоимения для устранения неоправданных </w:t>
      </w:r>
      <w:r>
        <w:rPr>
          <w:spacing w:val="-2"/>
          <w:sz w:val="28"/>
        </w:rPr>
        <w:t>повторов;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8"/>
        </w:tabs>
        <w:spacing w:line="340" w:lineRule="exact"/>
        <w:ind w:left="1928" w:hanging="707"/>
        <w:rPr>
          <w:sz w:val="28"/>
        </w:rPr>
      </w:pPr>
      <w:r>
        <w:rPr>
          <w:sz w:val="28"/>
        </w:rPr>
        <w:t>правильно</w:t>
      </w:r>
      <w:r>
        <w:rPr>
          <w:spacing w:val="-6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местоимения;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8"/>
        </w:tabs>
        <w:ind w:left="1928" w:hanging="707"/>
        <w:rPr>
          <w:sz w:val="28"/>
        </w:rPr>
      </w:pPr>
      <w:r>
        <w:rPr>
          <w:sz w:val="28"/>
        </w:rPr>
        <w:t>распознавать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наречия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речи;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8"/>
        </w:tabs>
        <w:spacing w:line="342" w:lineRule="exact"/>
        <w:ind w:left="1928" w:hanging="707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речи;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6" w:firstLine="708"/>
        <w:rPr>
          <w:sz w:val="28"/>
        </w:rPr>
      </w:pPr>
      <w:r>
        <w:rPr>
          <w:sz w:val="28"/>
        </w:rPr>
        <w:t>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8"/>
        </w:tabs>
        <w:spacing w:line="342" w:lineRule="exact"/>
        <w:ind w:left="1928" w:hanging="707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союзов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частицы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речи;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8"/>
        </w:tabs>
        <w:spacing w:line="342" w:lineRule="exact"/>
        <w:ind w:left="1928" w:hanging="707"/>
        <w:rPr>
          <w:sz w:val="28"/>
        </w:rPr>
      </w:pPr>
      <w:r>
        <w:rPr>
          <w:sz w:val="28"/>
        </w:rPr>
        <w:t>подбирать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7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слов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речи.</w:t>
      </w:r>
    </w:p>
    <w:p w:rsidR="008A4822" w:rsidRDefault="004E149D">
      <w:pPr>
        <w:pStyle w:val="2"/>
        <w:spacing w:before="318" w:line="240" w:lineRule="auto"/>
        <w:jc w:val="both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rPr>
          <w:spacing w:val="-2"/>
        </w:rPr>
        <w:t>научиться:</w:t>
      </w:r>
    </w:p>
    <w:p w:rsidR="008A4822" w:rsidRDefault="008A4822">
      <w:pPr>
        <w:jc w:val="both"/>
        <w:sectPr w:rsidR="008A4822">
          <w:pgSz w:w="11910" w:h="16840"/>
          <w:pgMar w:top="880" w:right="440" w:bottom="280" w:left="620" w:header="720" w:footer="720" w:gutter="0"/>
          <w:cols w:space="720"/>
        </w:sectPr>
      </w:pPr>
    </w:p>
    <w:p w:rsidR="008A4822" w:rsidRDefault="008A4822">
      <w:pPr>
        <w:pStyle w:val="a3"/>
        <w:ind w:left="0" w:firstLine="0"/>
        <w:jc w:val="left"/>
        <w:rPr>
          <w:b/>
          <w:i/>
        </w:rPr>
      </w:pPr>
    </w:p>
    <w:p w:rsidR="008A4822" w:rsidRDefault="008A4822">
      <w:pPr>
        <w:pStyle w:val="a3"/>
        <w:spacing w:before="131"/>
        <w:ind w:left="0" w:firstLine="0"/>
        <w:jc w:val="left"/>
        <w:rPr>
          <w:b/>
          <w:i/>
        </w:rPr>
      </w:pPr>
    </w:p>
    <w:p w:rsidR="008A4822" w:rsidRDefault="004E149D">
      <w:pPr>
        <w:pStyle w:val="a3"/>
        <w:spacing w:before="1"/>
        <w:ind w:firstLine="0"/>
        <w:jc w:val="left"/>
      </w:pPr>
      <w:r>
        <w:rPr>
          <w:spacing w:val="-4"/>
        </w:rPr>
        <w:t>речи;</w:t>
      </w:r>
    </w:p>
    <w:p w:rsidR="008A4822" w:rsidRDefault="004E149D">
      <w:pPr>
        <w:pStyle w:val="a4"/>
        <w:numPr>
          <w:ilvl w:val="0"/>
          <w:numId w:val="6"/>
        </w:numPr>
        <w:tabs>
          <w:tab w:val="left" w:pos="742"/>
        </w:tabs>
        <w:spacing w:before="90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разграничивать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8A4822" w:rsidRDefault="004E149D">
      <w:pPr>
        <w:pStyle w:val="a4"/>
        <w:numPr>
          <w:ilvl w:val="0"/>
          <w:numId w:val="6"/>
        </w:numPr>
        <w:tabs>
          <w:tab w:val="left" w:pos="742"/>
        </w:tabs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75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77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75"/>
          <w:sz w:val="28"/>
        </w:rPr>
        <w:t xml:space="preserve"> </w:t>
      </w:r>
      <w:r>
        <w:rPr>
          <w:sz w:val="28"/>
        </w:rPr>
        <w:t>присущие</w:t>
      </w:r>
      <w:r>
        <w:rPr>
          <w:spacing w:val="78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частям</w:t>
      </w:r>
    </w:p>
    <w:p w:rsidR="008A4822" w:rsidRDefault="008A4822">
      <w:pPr>
        <w:pStyle w:val="a3"/>
        <w:ind w:left="0" w:firstLine="0"/>
        <w:jc w:val="left"/>
      </w:pPr>
    </w:p>
    <w:p w:rsidR="008A4822" w:rsidRDefault="004E149D">
      <w:pPr>
        <w:pStyle w:val="a4"/>
        <w:numPr>
          <w:ilvl w:val="0"/>
          <w:numId w:val="6"/>
        </w:numPr>
        <w:tabs>
          <w:tab w:val="left" w:pos="742"/>
        </w:tabs>
        <w:spacing w:before="1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9"/>
          <w:sz w:val="28"/>
        </w:rPr>
        <w:t xml:space="preserve"> </w:t>
      </w:r>
      <w:r>
        <w:rPr>
          <w:sz w:val="28"/>
        </w:rPr>
        <w:t>слова</w:t>
      </w:r>
      <w:r>
        <w:rPr>
          <w:spacing w:val="19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20"/>
          <w:sz w:val="28"/>
        </w:rPr>
        <w:t xml:space="preserve"> </w:t>
      </w:r>
      <w:r>
        <w:rPr>
          <w:sz w:val="28"/>
        </w:rPr>
        <w:t>речи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  <w:r>
        <w:rPr>
          <w:spacing w:val="2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морфологическим</w:t>
      </w:r>
    </w:p>
    <w:p w:rsidR="008A4822" w:rsidRDefault="008A4822">
      <w:pPr>
        <w:rPr>
          <w:sz w:val="28"/>
        </w:rPr>
        <w:sectPr w:rsidR="008A4822">
          <w:pgSz w:w="11910" w:h="16840"/>
          <w:pgMar w:top="860" w:right="440" w:bottom="280" w:left="620" w:header="720" w:footer="720" w:gutter="0"/>
          <w:cols w:num="2" w:space="720" w:equalWidth="0">
            <w:col w:w="1147" w:space="40"/>
            <w:col w:w="9663"/>
          </w:cols>
        </w:sectPr>
      </w:pPr>
    </w:p>
    <w:p w:rsidR="008A4822" w:rsidRDefault="004E149D">
      <w:pPr>
        <w:pStyle w:val="a3"/>
        <w:spacing w:line="320" w:lineRule="exact"/>
        <w:ind w:firstLine="0"/>
        <w:jc w:val="left"/>
      </w:pPr>
      <w:r>
        <w:rPr>
          <w:spacing w:val="-2"/>
        </w:rPr>
        <w:lastRenderedPageBreak/>
        <w:t>признакам;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6" w:firstLine="708"/>
        <w:rPr>
          <w:sz w:val="28"/>
        </w:rPr>
      </w:pPr>
      <w:r>
        <w:rPr>
          <w:sz w:val="28"/>
        </w:rPr>
        <w:t xml:space="preserve">классифицировать части речи по наличию или отсутствию освоенных </w:t>
      </w:r>
      <w:r>
        <w:rPr>
          <w:spacing w:val="-2"/>
          <w:sz w:val="28"/>
        </w:rPr>
        <w:t>признаков;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8"/>
        </w:tabs>
        <w:spacing w:line="342" w:lineRule="exact"/>
        <w:ind w:left="1928" w:hanging="707"/>
        <w:rPr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падежные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имён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существительных;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08" w:firstLine="708"/>
        <w:rPr>
          <w:sz w:val="28"/>
        </w:rPr>
      </w:pPr>
      <w:r>
        <w:rPr>
          <w:sz w:val="28"/>
        </w:rPr>
        <w:t xml:space="preserve">склонять личные местоимения, соотносить личное местоимение в </w:t>
      </w:r>
      <w:r>
        <w:rPr>
          <w:sz w:val="28"/>
        </w:rPr>
        <w:t>косвенном падеже с его начальной формой, распознавать падеж личного местоимения в предложении и тексте;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8"/>
        </w:tabs>
        <w:spacing w:line="342" w:lineRule="exact"/>
        <w:ind w:left="1928" w:hanging="707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родовые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глагола;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3" w:firstLine="708"/>
        <w:rPr>
          <w:sz w:val="28"/>
        </w:rPr>
      </w:pPr>
      <w:r>
        <w:rPr>
          <w:sz w:val="28"/>
        </w:rPr>
        <w:t>наблюдать над словообразованием имён существительных, имён прилагательных, глаголов;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2" w:firstLine="708"/>
        <w:rPr>
          <w:sz w:val="28"/>
        </w:rPr>
      </w:pPr>
      <w:r>
        <w:rPr>
          <w:sz w:val="28"/>
        </w:rPr>
        <w:t xml:space="preserve">проводить полный </w:t>
      </w:r>
      <w:r>
        <w:rPr>
          <w:sz w:val="28"/>
        </w:rPr>
        <w:t>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6" w:firstLine="708"/>
        <w:rPr>
          <w:sz w:val="28"/>
        </w:rPr>
      </w:pPr>
      <w:r>
        <w:rPr>
          <w:sz w:val="28"/>
        </w:rPr>
        <w:t>находить в тексте личные местоимения, наречия, числительные, возвратные глаголы, п</w:t>
      </w:r>
      <w:r>
        <w:rPr>
          <w:sz w:val="28"/>
        </w:rPr>
        <w:t>редлоги вместе с личными местоимениями, к которым они относятся, союзы и, а, но, частицу не при глаголах;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5" w:firstLine="708"/>
        <w:rPr>
          <w:sz w:val="28"/>
        </w:rPr>
      </w:pPr>
      <w:r>
        <w:rPr>
          <w:sz w:val="28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8A4822" w:rsidRDefault="008A4822">
      <w:pPr>
        <w:pStyle w:val="a3"/>
        <w:ind w:left="0" w:firstLine="0"/>
        <w:jc w:val="left"/>
      </w:pPr>
    </w:p>
    <w:p w:rsidR="008A4822" w:rsidRDefault="004E149D">
      <w:pPr>
        <w:pStyle w:val="1"/>
        <w:rPr>
          <w:u w:val="none"/>
        </w:rPr>
      </w:pPr>
      <w:r>
        <w:rPr>
          <w:spacing w:val="-2"/>
        </w:rPr>
        <w:t>Синтаксис</w:t>
      </w:r>
    </w:p>
    <w:p w:rsidR="008A4822" w:rsidRDefault="004E149D">
      <w:pPr>
        <w:pStyle w:val="2"/>
        <w:spacing w:before="2"/>
      </w:pPr>
      <w:r>
        <w:t>Выпускник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39" w:lineRule="exact"/>
        <w:ind w:left="1929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словосочетание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слово;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ind w:right="413" w:firstLine="708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словосочетании</w:t>
      </w:r>
      <w:r>
        <w:rPr>
          <w:spacing w:val="40"/>
          <w:sz w:val="28"/>
        </w:rPr>
        <w:t xml:space="preserve"> </w:t>
      </w:r>
      <w:r>
        <w:rPr>
          <w:sz w:val="28"/>
        </w:rPr>
        <w:t>связь</w:t>
      </w:r>
      <w:r>
        <w:rPr>
          <w:spacing w:val="40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зависимым</w:t>
      </w:r>
      <w:proofErr w:type="gramEnd"/>
      <w:r>
        <w:rPr>
          <w:sz w:val="28"/>
        </w:rPr>
        <w:t xml:space="preserve"> при помощи вопросов;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ind w:right="414" w:firstLine="708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слов</w:t>
      </w:r>
      <w:r>
        <w:rPr>
          <w:spacing w:val="40"/>
          <w:sz w:val="28"/>
        </w:rPr>
        <w:t xml:space="preserve"> </w:t>
      </w:r>
      <w:r>
        <w:rPr>
          <w:sz w:val="28"/>
        </w:rPr>
        <w:t>словосочетания,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связь</w:t>
      </w:r>
      <w:r>
        <w:rPr>
          <w:spacing w:val="40"/>
          <w:sz w:val="28"/>
        </w:rPr>
        <w:t xml:space="preserve"> </w:t>
      </w:r>
      <w:r>
        <w:rPr>
          <w:sz w:val="28"/>
        </w:rPr>
        <w:t>по смыслу и по форме;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ind w:right="416" w:firstLine="708"/>
        <w:jc w:val="left"/>
        <w:rPr>
          <w:sz w:val="28"/>
        </w:rPr>
      </w:pPr>
      <w:r>
        <w:rPr>
          <w:sz w:val="28"/>
        </w:rPr>
        <w:t>устанавливать при помощи смысловых вопро</w:t>
      </w:r>
      <w:r>
        <w:rPr>
          <w:sz w:val="28"/>
        </w:rPr>
        <w:t>сов связь между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 в предложении;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отражать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схеме;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  <w:tab w:val="left" w:pos="3559"/>
          <w:tab w:val="left" w:pos="5432"/>
          <w:tab w:val="left" w:pos="5988"/>
          <w:tab w:val="left" w:pos="7365"/>
          <w:tab w:val="left" w:pos="8783"/>
        </w:tabs>
        <w:ind w:right="412" w:firstLine="708"/>
        <w:jc w:val="left"/>
        <w:rPr>
          <w:sz w:val="28"/>
        </w:rPr>
      </w:pPr>
      <w:r>
        <w:rPr>
          <w:spacing w:val="-2"/>
          <w:sz w:val="28"/>
        </w:rPr>
        <w:t>соотносить</w:t>
      </w:r>
      <w:r>
        <w:rPr>
          <w:sz w:val="28"/>
        </w:rPr>
        <w:tab/>
      </w:r>
      <w:r>
        <w:rPr>
          <w:spacing w:val="-2"/>
          <w:sz w:val="28"/>
        </w:rPr>
        <w:t>предложения</w:t>
      </w:r>
      <w:r>
        <w:rPr>
          <w:sz w:val="28"/>
        </w:rPr>
        <w:tab/>
      </w:r>
      <w:r>
        <w:rPr>
          <w:spacing w:val="-6"/>
          <w:sz w:val="28"/>
        </w:rPr>
        <w:t>со</w:t>
      </w:r>
      <w:r>
        <w:rPr>
          <w:sz w:val="28"/>
        </w:rPr>
        <w:tab/>
      </w:r>
      <w:r>
        <w:rPr>
          <w:spacing w:val="-2"/>
          <w:sz w:val="28"/>
        </w:rPr>
        <w:t>схемами,</w:t>
      </w:r>
      <w:r>
        <w:rPr>
          <w:sz w:val="28"/>
        </w:rPr>
        <w:tab/>
      </w: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 xml:space="preserve">предложение, </w:t>
      </w:r>
      <w:r>
        <w:rPr>
          <w:sz w:val="28"/>
        </w:rPr>
        <w:t>соответствующее схеме;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  <w:tab w:val="left" w:pos="4430"/>
          <w:tab w:val="left" w:pos="6298"/>
          <w:tab w:val="left" w:pos="6876"/>
          <w:tab w:val="left" w:pos="7727"/>
          <w:tab w:val="left" w:pos="9704"/>
          <w:tab w:val="left" w:pos="10140"/>
        </w:tabs>
        <w:ind w:right="414" w:firstLine="708"/>
        <w:jc w:val="left"/>
        <w:rPr>
          <w:sz w:val="28"/>
        </w:rPr>
      </w:pPr>
      <w:r>
        <w:rPr>
          <w:spacing w:val="-2"/>
          <w:sz w:val="28"/>
        </w:rPr>
        <w:t>классифицировать</w:t>
      </w:r>
      <w:r>
        <w:rPr>
          <w:sz w:val="28"/>
        </w:rPr>
        <w:tab/>
      </w:r>
      <w:r>
        <w:rPr>
          <w:spacing w:val="-2"/>
          <w:sz w:val="28"/>
        </w:rPr>
        <w:t>предложения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высказывания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эмоциональной окраске (по интонации);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потока</w:t>
      </w:r>
      <w:r>
        <w:rPr>
          <w:spacing w:val="-7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границы;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ind w:right="413" w:firstLine="708"/>
        <w:jc w:val="left"/>
        <w:rPr>
          <w:sz w:val="28"/>
        </w:rPr>
      </w:pPr>
      <w:r>
        <w:rPr>
          <w:sz w:val="28"/>
        </w:rPr>
        <w:t>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ind w:right="417" w:firstLine="708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40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40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них однородные члены;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3" w:lineRule="exact"/>
        <w:ind w:left="1929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0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9"/>
          <w:sz w:val="28"/>
        </w:rPr>
        <w:t xml:space="preserve"> </w:t>
      </w:r>
      <w:r>
        <w:rPr>
          <w:sz w:val="28"/>
        </w:rPr>
        <w:t>их</w:t>
      </w:r>
      <w:r>
        <w:rPr>
          <w:spacing w:val="9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8A4822" w:rsidRDefault="004E149D">
      <w:pPr>
        <w:pStyle w:val="a3"/>
        <w:spacing w:line="316" w:lineRule="exact"/>
        <w:ind w:firstLine="0"/>
        <w:jc w:val="left"/>
      </w:pPr>
      <w:r>
        <w:rPr>
          <w:spacing w:val="-4"/>
        </w:rPr>
        <w:t>речи;</w:t>
      </w:r>
    </w:p>
    <w:p w:rsidR="008A4822" w:rsidRDefault="008A4822">
      <w:pPr>
        <w:spacing w:line="316" w:lineRule="exact"/>
        <w:sectPr w:rsidR="008A4822">
          <w:type w:val="continuous"/>
          <w:pgSz w:w="11910" w:h="16840"/>
          <w:pgMar w:top="880" w:right="440" w:bottom="280" w:left="620" w:header="720" w:footer="720" w:gutter="0"/>
          <w:cols w:space="720"/>
        </w:sectPr>
      </w:pP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spacing w:before="90"/>
        <w:ind w:right="412" w:firstLine="708"/>
        <w:rPr>
          <w:sz w:val="28"/>
        </w:rPr>
      </w:pPr>
      <w:r>
        <w:rPr>
          <w:sz w:val="28"/>
        </w:rPr>
        <w:lastRenderedPageBreak/>
        <w:t>при составлении таких предложений пользоваться бессоюзной связью и союзами и, а, но.</w:t>
      </w:r>
    </w:p>
    <w:p w:rsidR="008A4822" w:rsidRDefault="008A4822">
      <w:pPr>
        <w:pStyle w:val="a3"/>
        <w:ind w:left="0" w:firstLine="0"/>
        <w:jc w:val="left"/>
      </w:pPr>
    </w:p>
    <w:p w:rsidR="008A4822" w:rsidRDefault="008A4822">
      <w:pPr>
        <w:pStyle w:val="a3"/>
        <w:spacing w:before="8"/>
        <w:ind w:left="0" w:firstLine="0"/>
        <w:jc w:val="left"/>
      </w:pPr>
    </w:p>
    <w:p w:rsidR="008A4822" w:rsidRDefault="004E149D">
      <w:pPr>
        <w:pStyle w:val="2"/>
        <w:jc w:val="both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rPr>
          <w:spacing w:val="-2"/>
        </w:rPr>
        <w:t>научиться: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06" w:firstLine="708"/>
        <w:rPr>
          <w:sz w:val="28"/>
        </w:rPr>
      </w:pPr>
      <w:r>
        <w:rPr>
          <w:sz w:val="28"/>
        </w:rPr>
        <w:t xml:space="preserve">различать простое предложение с однородными членами и сложное </w:t>
      </w:r>
      <w:r>
        <w:rPr>
          <w:spacing w:val="-2"/>
          <w:sz w:val="28"/>
        </w:rPr>
        <w:t>предложение;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8"/>
        </w:tabs>
        <w:ind w:left="1928" w:hanging="707"/>
        <w:rPr>
          <w:sz w:val="28"/>
        </w:rPr>
      </w:pPr>
      <w:r>
        <w:rPr>
          <w:sz w:val="28"/>
        </w:rPr>
        <w:t>находить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обращение;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7"/>
        </w:tabs>
        <w:ind w:right="413" w:firstLine="708"/>
        <w:rPr>
          <w:sz w:val="28"/>
        </w:rPr>
      </w:pPr>
      <w:r>
        <w:rPr>
          <w:sz w:val="28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</w:t>
      </w:r>
      <w:r>
        <w:rPr>
          <w:sz w:val="28"/>
        </w:rPr>
        <w:t>ьность разбора.</w:t>
      </w:r>
    </w:p>
    <w:p w:rsidR="008A4822" w:rsidRDefault="008A4822">
      <w:pPr>
        <w:pStyle w:val="a3"/>
        <w:ind w:left="0" w:firstLine="0"/>
        <w:jc w:val="left"/>
      </w:pPr>
    </w:p>
    <w:p w:rsidR="008A4822" w:rsidRDefault="004E149D">
      <w:pPr>
        <w:pStyle w:val="1"/>
        <w:rPr>
          <w:u w:val="none"/>
        </w:rPr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:rsidR="008A4822" w:rsidRDefault="004E149D">
      <w:pPr>
        <w:pStyle w:val="2"/>
        <w:spacing w:before="2"/>
      </w:pPr>
      <w:r>
        <w:t>Выпускник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:rsidR="008A4822" w:rsidRDefault="004E149D">
      <w:pPr>
        <w:pStyle w:val="a3"/>
        <w:spacing w:line="318" w:lineRule="exact"/>
        <w:ind w:left="1221" w:firstLine="0"/>
        <w:jc w:val="left"/>
      </w:pPr>
      <w:r>
        <w:t>а)</w:t>
      </w:r>
      <w:r>
        <w:rPr>
          <w:spacing w:val="-6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rPr>
          <w:spacing w:val="-2"/>
        </w:rPr>
        <w:t>правописания: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раздельное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слов;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сочетания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жи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ши,</w:t>
      </w:r>
      <w:r>
        <w:rPr>
          <w:spacing w:val="-5"/>
          <w:sz w:val="28"/>
        </w:rPr>
        <w:t xml:space="preserve"> </w:t>
      </w:r>
      <w:proofErr w:type="spellStart"/>
      <w:proofErr w:type="gramStart"/>
      <w:r>
        <w:rPr>
          <w:sz w:val="28"/>
        </w:rPr>
        <w:t>ча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ща</w:t>
      </w:r>
      <w:proofErr w:type="gram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чу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щу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под </w:t>
      </w:r>
      <w:r>
        <w:rPr>
          <w:spacing w:val="-2"/>
          <w:sz w:val="28"/>
        </w:rPr>
        <w:t>ударением;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сочетания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чк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чн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чт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нч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щн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др.;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before="1" w:line="342" w:lineRule="exact"/>
        <w:ind w:left="1929"/>
        <w:jc w:val="left"/>
        <w:rPr>
          <w:sz w:val="28"/>
        </w:rPr>
      </w:pPr>
      <w:r>
        <w:rPr>
          <w:sz w:val="28"/>
        </w:rPr>
        <w:t>перенос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слов;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прописная</w:t>
      </w:r>
      <w:r>
        <w:rPr>
          <w:spacing w:val="-10"/>
          <w:sz w:val="28"/>
        </w:rPr>
        <w:t xml:space="preserve"> </w:t>
      </w:r>
      <w:r>
        <w:rPr>
          <w:sz w:val="28"/>
        </w:rPr>
        <w:t>буква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именах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собственных;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проверяемые</w:t>
      </w:r>
      <w:r>
        <w:rPr>
          <w:spacing w:val="-10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корне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слова</w:t>
      </w:r>
      <w:proofErr w:type="gramEnd"/>
      <w:r>
        <w:rPr>
          <w:spacing w:val="-2"/>
          <w:sz w:val="28"/>
        </w:rPr>
        <w:t>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парные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корне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слова</w:t>
      </w:r>
      <w:proofErr w:type="gramEnd"/>
      <w:r>
        <w:rPr>
          <w:spacing w:val="-2"/>
          <w:sz w:val="28"/>
        </w:rPr>
        <w:t>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непроизносимые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согласные;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ind w:right="413" w:firstLine="708"/>
        <w:jc w:val="left"/>
        <w:rPr>
          <w:sz w:val="28"/>
        </w:rPr>
      </w:pPr>
      <w:r>
        <w:rPr>
          <w:sz w:val="28"/>
        </w:rPr>
        <w:t>непроверяемые</w:t>
      </w:r>
      <w:r>
        <w:rPr>
          <w:spacing w:val="40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корне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удвоенными </w:t>
      </w:r>
      <w:r>
        <w:rPr>
          <w:sz w:val="28"/>
        </w:rPr>
        <w:t>согласными (перечень см. в словаре учебника);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  <w:tab w:val="left" w:pos="3101"/>
          <w:tab w:val="left" w:pos="3463"/>
          <w:tab w:val="left" w:pos="4899"/>
          <w:tab w:val="left" w:pos="5238"/>
          <w:tab w:val="left" w:pos="7190"/>
          <w:tab w:val="left" w:pos="7672"/>
          <w:tab w:val="left" w:pos="8732"/>
          <w:tab w:val="left" w:pos="10282"/>
        </w:tabs>
        <w:ind w:right="412" w:firstLine="708"/>
        <w:jc w:val="left"/>
        <w:rPr>
          <w:sz w:val="28"/>
        </w:rPr>
      </w:pPr>
      <w:r>
        <w:rPr>
          <w:spacing w:val="-2"/>
          <w:sz w:val="28"/>
        </w:rPr>
        <w:t>гласные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согласные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неизменяемых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письме</w:t>
      </w:r>
      <w:r>
        <w:rPr>
          <w:sz w:val="28"/>
        </w:rPr>
        <w:tab/>
      </w:r>
      <w:r>
        <w:rPr>
          <w:spacing w:val="-2"/>
          <w:sz w:val="28"/>
        </w:rPr>
        <w:t>приставках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суффиксах;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разделительные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твёрдый</w:t>
      </w:r>
      <w:r>
        <w:rPr>
          <w:spacing w:val="-5"/>
          <w:sz w:val="28"/>
        </w:rPr>
        <w:t xml:space="preserve"> </w:t>
      </w:r>
      <w:r>
        <w:rPr>
          <w:sz w:val="28"/>
        </w:rPr>
        <w:t>знаки</w:t>
      </w:r>
      <w:r>
        <w:rPr>
          <w:spacing w:val="-4"/>
          <w:sz w:val="28"/>
        </w:rPr>
        <w:t xml:space="preserve"> </w:t>
      </w:r>
      <w:r>
        <w:rPr>
          <w:sz w:val="28"/>
        </w:rPr>
        <w:t>(ь,</w:t>
      </w:r>
      <w:r>
        <w:rPr>
          <w:spacing w:val="-5"/>
          <w:sz w:val="28"/>
        </w:rPr>
        <w:t xml:space="preserve"> ъ);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ind w:right="412" w:firstLine="708"/>
        <w:jc w:val="left"/>
        <w:rPr>
          <w:sz w:val="28"/>
        </w:rPr>
      </w:pPr>
      <w:r>
        <w:rPr>
          <w:sz w:val="28"/>
        </w:rPr>
        <w:t>мягкий</w:t>
      </w:r>
      <w:r>
        <w:rPr>
          <w:spacing w:val="39"/>
          <w:sz w:val="28"/>
        </w:rPr>
        <w:t xml:space="preserve"> </w:t>
      </w:r>
      <w:r>
        <w:rPr>
          <w:sz w:val="28"/>
        </w:rPr>
        <w:t>знак</w:t>
      </w:r>
      <w:r>
        <w:rPr>
          <w:spacing w:val="38"/>
          <w:sz w:val="28"/>
        </w:rPr>
        <w:t xml:space="preserve"> </w:t>
      </w:r>
      <w:r>
        <w:rPr>
          <w:sz w:val="28"/>
        </w:rPr>
        <w:t>после</w:t>
      </w:r>
      <w:r>
        <w:rPr>
          <w:spacing w:val="36"/>
          <w:sz w:val="28"/>
        </w:rPr>
        <w:t xml:space="preserve"> </w:t>
      </w:r>
      <w:r>
        <w:rPr>
          <w:sz w:val="28"/>
        </w:rPr>
        <w:t>шипящих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конце</w:t>
      </w:r>
      <w:r>
        <w:rPr>
          <w:spacing w:val="37"/>
          <w:sz w:val="28"/>
        </w:rPr>
        <w:t xml:space="preserve"> </w:t>
      </w:r>
      <w:r>
        <w:rPr>
          <w:sz w:val="28"/>
        </w:rPr>
        <w:t>имён</w:t>
      </w:r>
      <w:r>
        <w:rPr>
          <w:spacing w:val="37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39"/>
          <w:sz w:val="28"/>
        </w:rPr>
        <w:t xml:space="preserve"> </w:t>
      </w:r>
      <w:r>
        <w:rPr>
          <w:sz w:val="28"/>
        </w:rPr>
        <w:t>(речь, брошь, мышь);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proofErr w:type="gramStart"/>
      <w:r>
        <w:rPr>
          <w:sz w:val="28"/>
        </w:rPr>
        <w:t>соединительные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3"/>
          <w:sz w:val="28"/>
        </w:rPr>
        <w:t xml:space="preserve"> </w:t>
      </w:r>
      <w:r>
        <w:rPr>
          <w:sz w:val="28"/>
        </w:rPr>
        <w:t>(самолёт,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вездеход);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ind w:right="407" w:firstLine="708"/>
        <w:jc w:val="left"/>
        <w:rPr>
          <w:sz w:val="28"/>
        </w:rPr>
      </w:pPr>
      <w:r>
        <w:rPr>
          <w:sz w:val="28"/>
        </w:rPr>
        <w:t>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и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суффиксах</w:t>
      </w:r>
      <w:r>
        <w:rPr>
          <w:spacing w:val="-2"/>
          <w:sz w:val="28"/>
        </w:rPr>
        <w:t xml:space="preserve"> </w:t>
      </w:r>
      <w:r>
        <w:rPr>
          <w:sz w:val="28"/>
        </w:rPr>
        <w:t>имён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(ключик –</w:t>
      </w:r>
      <w:r>
        <w:rPr>
          <w:spacing w:val="-2"/>
          <w:sz w:val="28"/>
        </w:rPr>
        <w:t xml:space="preserve"> </w:t>
      </w:r>
      <w:r>
        <w:rPr>
          <w:sz w:val="28"/>
        </w:rPr>
        <w:t>ключика,</w:t>
      </w:r>
      <w:r>
        <w:rPr>
          <w:spacing w:val="-2"/>
          <w:sz w:val="28"/>
        </w:rPr>
        <w:t xml:space="preserve"> </w:t>
      </w:r>
      <w:r>
        <w:rPr>
          <w:sz w:val="28"/>
        </w:rPr>
        <w:t>замочек – замочка);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  <w:tab w:val="left" w:pos="3540"/>
          <w:tab w:val="left" w:pos="4961"/>
          <w:tab w:val="left" w:pos="6446"/>
          <w:tab w:val="left" w:pos="7273"/>
          <w:tab w:val="left" w:pos="9622"/>
        </w:tabs>
        <w:ind w:right="413" w:firstLine="708"/>
        <w:jc w:val="left"/>
        <w:rPr>
          <w:sz w:val="28"/>
        </w:rPr>
      </w:pPr>
      <w:r>
        <w:rPr>
          <w:spacing w:val="-2"/>
          <w:sz w:val="28"/>
        </w:rPr>
        <w:t>безударные</w:t>
      </w:r>
      <w:r>
        <w:rPr>
          <w:sz w:val="28"/>
        </w:rPr>
        <w:tab/>
      </w:r>
      <w:r>
        <w:rPr>
          <w:spacing w:val="-2"/>
          <w:sz w:val="28"/>
        </w:rPr>
        <w:t>падежные</w:t>
      </w:r>
      <w:r>
        <w:rPr>
          <w:sz w:val="28"/>
        </w:rPr>
        <w:tab/>
      </w:r>
      <w:r>
        <w:rPr>
          <w:spacing w:val="-2"/>
          <w:sz w:val="28"/>
        </w:rPr>
        <w:t>окончания</w:t>
      </w:r>
      <w:r>
        <w:rPr>
          <w:sz w:val="28"/>
        </w:rPr>
        <w:tab/>
      </w:r>
      <w:r>
        <w:rPr>
          <w:spacing w:val="-4"/>
          <w:sz w:val="28"/>
        </w:rPr>
        <w:t>имён</w:t>
      </w:r>
      <w:r>
        <w:rPr>
          <w:sz w:val="28"/>
        </w:rPr>
        <w:tab/>
      </w:r>
      <w:r>
        <w:rPr>
          <w:spacing w:val="-2"/>
          <w:sz w:val="28"/>
        </w:rPr>
        <w:t>существительных</w:t>
      </w:r>
      <w:r>
        <w:rPr>
          <w:sz w:val="28"/>
        </w:rPr>
        <w:tab/>
      </w:r>
      <w:r>
        <w:rPr>
          <w:spacing w:val="-2"/>
          <w:sz w:val="28"/>
        </w:rPr>
        <w:t xml:space="preserve">(кроме </w:t>
      </w:r>
      <w:r>
        <w:rPr>
          <w:sz w:val="28"/>
        </w:rPr>
        <w:t xml:space="preserve">существительных на </w:t>
      </w:r>
      <w:proofErr w:type="gramStart"/>
      <w:r>
        <w:rPr>
          <w:sz w:val="28"/>
        </w:rPr>
        <w:t>-</w:t>
      </w:r>
      <w:proofErr w:type="spellStart"/>
      <w:r>
        <w:rPr>
          <w:sz w:val="28"/>
        </w:rPr>
        <w:t>м</w:t>
      </w:r>
      <w:proofErr w:type="gramEnd"/>
      <w:r>
        <w:rPr>
          <w:sz w:val="28"/>
        </w:rPr>
        <w:t>я</w:t>
      </w:r>
      <w:proofErr w:type="spellEnd"/>
      <w:r>
        <w:rPr>
          <w:sz w:val="28"/>
        </w:rPr>
        <w:t>, -ий, -</w:t>
      </w:r>
      <w:proofErr w:type="spellStart"/>
      <w:r>
        <w:rPr>
          <w:sz w:val="28"/>
        </w:rPr>
        <w:t>ье</w:t>
      </w:r>
      <w:proofErr w:type="spellEnd"/>
      <w:r>
        <w:rPr>
          <w:sz w:val="28"/>
        </w:rPr>
        <w:t>, -</w:t>
      </w:r>
      <w:proofErr w:type="spellStart"/>
      <w:r>
        <w:rPr>
          <w:sz w:val="28"/>
        </w:rPr>
        <w:t>ия</w:t>
      </w:r>
      <w:proofErr w:type="spellEnd"/>
      <w:r>
        <w:rPr>
          <w:sz w:val="28"/>
        </w:rPr>
        <w:t>, -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, -ин);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безударные</w:t>
      </w:r>
      <w:r>
        <w:rPr>
          <w:spacing w:val="-9"/>
          <w:sz w:val="28"/>
        </w:rPr>
        <w:t xml:space="preserve"> </w:t>
      </w:r>
      <w:r>
        <w:rPr>
          <w:sz w:val="28"/>
        </w:rPr>
        <w:t>падежные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имён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прилагательных;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  <w:tab w:val="left" w:pos="3555"/>
          <w:tab w:val="left" w:pos="5105"/>
          <w:tab w:val="left" w:pos="6633"/>
          <w:tab w:val="left" w:pos="7060"/>
          <w:tab w:val="left" w:pos="8465"/>
        </w:tabs>
        <w:ind w:right="410" w:firstLine="708"/>
        <w:jc w:val="left"/>
        <w:rPr>
          <w:sz w:val="28"/>
        </w:rPr>
      </w:pPr>
      <w:r>
        <w:rPr>
          <w:spacing w:val="-2"/>
          <w:sz w:val="28"/>
        </w:rPr>
        <w:t>раздельное</w:t>
      </w:r>
      <w:r>
        <w:rPr>
          <w:sz w:val="28"/>
        </w:rPr>
        <w:tab/>
      </w:r>
      <w:r>
        <w:rPr>
          <w:spacing w:val="-2"/>
          <w:sz w:val="28"/>
        </w:rPr>
        <w:t>написание</w:t>
      </w:r>
      <w:r>
        <w:rPr>
          <w:sz w:val="28"/>
        </w:rPr>
        <w:tab/>
      </w:r>
      <w:r>
        <w:rPr>
          <w:spacing w:val="-2"/>
          <w:sz w:val="28"/>
        </w:rPr>
        <w:t>предлогов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личными</w:t>
      </w:r>
      <w:r>
        <w:rPr>
          <w:sz w:val="28"/>
        </w:rPr>
        <w:tab/>
      </w:r>
      <w:r>
        <w:rPr>
          <w:spacing w:val="-2"/>
          <w:sz w:val="28"/>
        </w:rPr>
        <w:t xml:space="preserve">местоимениями; </w:t>
      </w:r>
      <w:r>
        <w:rPr>
          <w:sz w:val="28"/>
        </w:rPr>
        <w:t>раздельное написание частицы не с глаголами;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ind w:right="406" w:firstLine="708"/>
        <w:jc w:val="left"/>
        <w:rPr>
          <w:sz w:val="28"/>
        </w:rPr>
      </w:pPr>
      <w:r>
        <w:rPr>
          <w:sz w:val="28"/>
        </w:rPr>
        <w:t>мягкий знак (ь) после шипящих на конце глаголов в форме 2-го лица</w:t>
      </w:r>
      <w:r>
        <w:rPr>
          <w:spacing w:val="40"/>
          <w:sz w:val="28"/>
        </w:rPr>
        <w:t xml:space="preserve"> </w:t>
      </w:r>
      <w:r>
        <w:rPr>
          <w:sz w:val="28"/>
        </w:rPr>
        <w:t>единственного числа (читаешь, пишешь);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мягкий</w:t>
      </w:r>
      <w:r>
        <w:rPr>
          <w:spacing w:val="-4"/>
          <w:sz w:val="28"/>
        </w:rPr>
        <w:t xml:space="preserve"> </w:t>
      </w:r>
      <w:r>
        <w:rPr>
          <w:sz w:val="28"/>
        </w:rPr>
        <w:t>знак</w:t>
      </w:r>
      <w:r>
        <w:rPr>
          <w:spacing w:val="-4"/>
          <w:sz w:val="28"/>
        </w:rPr>
        <w:t xml:space="preserve"> </w:t>
      </w:r>
      <w:r>
        <w:rPr>
          <w:sz w:val="28"/>
        </w:rPr>
        <w:t>(ь)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глаголах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-</w:t>
      </w:r>
      <w:proofErr w:type="spellStart"/>
      <w:r>
        <w:rPr>
          <w:spacing w:val="-2"/>
          <w:sz w:val="28"/>
        </w:rPr>
        <w:t>т</w:t>
      </w:r>
      <w:proofErr w:type="gramEnd"/>
      <w:r>
        <w:rPr>
          <w:spacing w:val="-2"/>
          <w:sz w:val="28"/>
        </w:rPr>
        <w:t>ься</w:t>
      </w:r>
      <w:proofErr w:type="spellEnd"/>
      <w:r>
        <w:rPr>
          <w:spacing w:val="-2"/>
          <w:sz w:val="28"/>
        </w:rPr>
        <w:t>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безударные</w:t>
      </w:r>
      <w:r>
        <w:rPr>
          <w:spacing w:val="-7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глаголов;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раздельное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предлогов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словами;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знаки</w:t>
      </w:r>
      <w:r>
        <w:rPr>
          <w:spacing w:val="73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72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конце</w:t>
      </w:r>
      <w:r>
        <w:rPr>
          <w:spacing w:val="75"/>
          <w:sz w:val="28"/>
        </w:rPr>
        <w:t xml:space="preserve"> </w:t>
      </w:r>
      <w:r>
        <w:rPr>
          <w:sz w:val="28"/>
        </w:rPr>
        <w:t>предложения:</w:t>
      </w:r>
      <w:r>
        <w:rPr>
          <w:spacing w:val="77"/>
          <w:sz w:val="28"/>
        </w:rPr>
        <w:t xml:space="preserve"> </w:t>
      </w:r>
      <w:r>
        <w:rPr>
          <w:sz w:val="28"/>
        </w:rPr>
        <w:t>точка,</w:t>
      </w:r>
      <w:r>
        <w:rPr>
          <w:spacing w:val="74"/>
          <w:sz w:val="28"/>
        </w:rPr>
        <w:t xml:space="preserve"> </w:t>
      </w:r>
      <w:proofErr w:type="gramStart"/>
      <w:r>
        <w:rPr>
          <w:sz w:val="28"/>
        </w:rPr>
        <w:t>вопросительный</w:t>
      </w:r>
      <w:proofErr w:type="gramEnd"/>
      <w:r>
        <w:rPr>
          <w:spacing w:val="76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8A4822" w:rsidRDefault="008A4822">
      <w:pPr>
        <w:spacing w:line="342" w:lineRule="exact"/>
        <w:rPr>
          <w:sz w:val="28"/>
        </w:rPr>
        <w:sectPr w:rsidR="008A4822">
          <w:pgSz w:w="11910" w:h="16840"/>
          <w:pgMar w:top="860" w:right="440" w:bottom="280" w:left="620" w:header="720" w:footer="720" w:gutter="0"/>
          <w:cols w:space="720"/>
        </w:sectPr>
      </w:pPr>
    </w:p>
    <w:p w:rsidR="008A4822" w:rsidRDefault="004E149D">
      <w:pPr>
        <w:pStyle w:val="a3"/>
        <w:spacing w:before="71" w:line="321" w:lineRule="exact"/>
        <w:ind w:firstLine="0"/>
        <w:jc w:val="left"/>
      </w:pPr>
      <w:proofErr w:type="gramStart"/>
      <w:r>
        <w:lastRenderedPageBreak/>
        <w:t>восклицательный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знаки;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ind w:left="1221" w:right="551" w:firstLine="0"/>
        <w:jc w:val="left"/>
        <w:rPr>
          <w:sz w:val="28"/>
        </w:rPr>
      </w:pPr>
      <w:r>
        <w:rPr>
          <w:sz w:val="28"/>
        </w:rPr>
        <w:t>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(запятая)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-8"/>
          <w:sz w:val="28"/>
        </w:rPr>
        <w:t xml:space="preserve"> </w:t>
      </w:r>
      <w:r>
        <w:rPr>
          <w:sz w:val="28"/>
        </w:rPr>
        <w:t>членами. б) подбирать примеры с определённой орфограммой;</w:t>
      </w:r>
    </w:p>
    <w:p w:rsidR="008A4822" w:rsidRDefault="004E149D">
      <w:pPr>
        <w:pStyle w:val="a3"/>
        <w:spacing w:before="1"/>
        <w:ind w:left="1221" w:right="408" w:firstLine="0"/>
        <w:jc w:val="left"/>
      </w:pPr>
      <w:r>
        <w:t xml:space="preserve">в) </w:t>
      </w:r>
      <w:proofErr w:type="spellStart"/>
      <w:r>
        <w:t>оосознавать</w:t>
      </w:r>
      <w:proofErr w:type="spellEnd"/>
      <w:r>
        <w:t xml:space="preserve"> место возможного возникновения орфографической ошибки; г) </w:t>
      </w:r>
      <w:proofErr w:type="spellStart"/>
      <w:r>
        <w:t>ообнаруживать</w:t>
      </w:r>
      <w:proofErr w:type="spellEnd"/>
      <w:r>
        <w:t xml:space="preserve"> орфограммы по освоенным опознавательным признакам </w:t>
      </w:r>
      <w:proofErr w:type="gramStart"/>
      <w:r>
        <w:t>в</w:t>
      </w:r>
      <w:proofErr w:type="gramEnd"/>
    </w:p>
    <w:p w:rsidR="008A4822" w:rsidRDefault="004E149D">
      <w:pPr>
        <w:pStyle w:val="a3"/>
        <w:spacing w:line="321" w:lineRule="exact"/>
        <w:ind w:firstLine="0"/>
        <w:jc w:val="left"/>
      </w:pPr>
      <w:r>
        <w:t>указанных</w:t>
      </w:r>
      <w:r>
        <w:rPr>
          <w:spacing w:val="-7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proofErr w:type="gramStart"/>
      <w:r>
        <w:t>словах</w:t>
      </w:r>
      <w:proofErr w:type="gramEnd"/>
      <w:r>
        <w:rPr>
          <w:spacing w:val="-5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объёме</w:t>
      </w:r>
      <w:r>
        <w:rPr>
          <w:spacing w:val="-5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rPr>
          <w:spacing w:val="-2"/>
        </w:rPr>
        <w:t>курса);</w:t>
      </w:r>
    </w:p>
    <w:p w:rsidR="008A4822" w:rsidRDefault="004E149D">
      <w:pPr>
        <w:pStyle w:val="a3"/>
        <w:spacing w:before="2"/>
        <w:ind w:right="408"/>
        <w:jc w:val="left"/>
      </w:pPr>
      <w:r>
        <w:t>д)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разновидности</w:t>
      </w:r>
      <w:r>
        <w:rPr>
          <w:spacing w:val="40"/>
        </w:rPr>
        <w:t xml:space="preserve"> </w:t>
      </w:r>
      <w:r>
        <w:t>орфограмм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соотносить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c</w:t>
      </w:r>
      <w:r>
        <w:rPr>
          <w:spacing w:val="40"/>
        </w:rPr>
        <w:t xml:space="preserve"> </w:t>
      </w:r>
      <w:r>
        <w:t xml:space="preserve">изученными </w:t>
      </w:r>
      <w:r>
        <w:rPr>
          <w:spacing w:val="-2"/>
        </w:rPr>
        <w:t>правилами;</w:t>
      </w:r>
    </w:p>
    <w:p w:rsidR="008A4822" w:rsidRDefault="004E149D">
      <w:pPr>
        <w:pStyle w:val="a3"/>
        <w:tabs>
          <w:tab w:val="left" w:pos="1676"/>
          <w:tab w:val="left" w:pos="3482"/>
          <w:tab w:val="left" w:pos="5885"/>
          <w:tab w:val="left" w:pos="7224"/>
          <w:tab w:val="left" w:pos="8567"/>
          <w:tab w:val="left" w:pos="9203"/>
        </w:tabs>
        <w:ind w:right="412"/>
        <w:jc w:val="left"/>
      </w:pPr>
      <w:r>
        <w:rPr>
          <w:spacing w:val="-6"/>
        </w:rPr>
        <w:t>е)</w:t>
      </w:r>
      <w:r>
        <w:tab/>
      </w:r>
      <w:r>
        <w:rPr>
          <w:spacing w:val="-2"/>
        </w:rPr>
        <w:t>пользоваться</w:t>
      </w:r>
      <w:r>
        <w:tab/>
      </w:r>
      <w:r>
        <w:rPr>
          <w:spacing w:val="-2"/>
        </w:rPr>
        <w:t>орфографическим</w:t>
      </w:r>
      <w:r>
        <w:tab/>
      </w:r>
      <w:r>
        <w:rPr>
          <w:spacing w:val="-2"/>
        </w:rPr>
        <w:t>словарём</w:t>
      </w:r>
      <w:r>
        <w:tab/>
      </w:r>
      <w:r>
        <w:rPr>
          <w:spacing w:val="-2"/>
        </w:rPr>
        <w:t>учебника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средством </w:t>
      </w:r>
      <w:r>
        <w:t>самоконтроля при проверке написания слов с непроверяемыми орфограммами;</w:t>
      </w:r>
    </w:p>
    <w:p w:rsidR="008A4822" w:rsidRDefault="004E149D">
      <w:pPr>
        <w:pStyle w:val="a3"/>
        <w:spacing w:line="321" w:lineRule="exact"/>
        <w:ind w:left="1221" w:firstLine="0"/>
        <w:jc w:val="left"/>
      </w:pPr>
      <w:r>
        <w:t>ж)</w:t>
      </w:r>
      <w:r>
        <w:rPr>
          <w:spacing w:val="-7"/>
        </w:rPr>
        <w:t xml:space="preserve"> </w:t>
      </w:r>
      <w:r>
        <w:t>безошибочно</w:t>
      </w:r>
      <w:r>
        <w:rPr>
          <w:spacing w:val="-3"/>
        </w:rPr>
        <w:t xml:space="preserve"> </w:t>
      </w:r>
      <w:r>
        <w:t>списывать</w:t>
      </w:r>
      <w:r>
        <w:rPr>
          <w:spacing w:val="-6"/>
        </w:rPr>
        <w:t xml:space="preserve"> </w:t>
      </w:r>
      <w:r>
        <w:t>текст</w:t>
      </w:r>
      <w:r>
        <w:rPr>
          <w:spacing w:val="-7"/>
        </w:rPr>
        <w:t xml:space="preserve"> </w:t>
      </w:r>
      <w:r>
        <w:t>объёмом</w:t>
      </w:r>
      <w:r>
        <w:rPr>
          <w:spacing w:val="-4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rPr>
          <w:spacing w:val="-2"/>
        </w:rPr>
        <w:t>слов;</w:t>
      </w:r>
    </w:p>
    <w:p w:rsidR="008A4822" w:rsidRDefault="004E149D">
      <w:pPr>
        <w:pStyle w:val="a3"/>
        <w:spacing w:line="242" w:lineRule="auto"/>
        <w:ind w:right="408"/>
        <w:jc w:val="left"/>
      </w:pPr>
      <w:r>
        <w:t>з)</w:t>
      </w:r>
      <w:r>
        <w:rPr>
          <w:spacing w:val="71"/>
        </w:rPr>
        <w:t xml:space="preserve"> </w:t>
      </w:r>
      <w:r>
        <w:t>писать</w:t>
      </w:r>
      <w:r>
        <w:rPr>
          <w:spacing w:val="70"/>
        </w:rPr>
        <w:t xml:space="preserve"> </w:t>
      </w:r>
      <w:r>
        <w:t>под</w:t>
      </w:r>
      <w:r>
        <w:rPr>
          <w:spacing w:val="72"/>
        </w:rPr>
        <w:t xml:space="preserve"> </w:t>
      </w:r>
      <w:r>
        <w:t>диктовку</w:t>
      </w:r>
      <w:r>
        <w:rPr>
          <w:spacing w:val="67"/>
        </w:rPr>
        <w:t xml:space="preserve"> </w:t>
      </w:r>
      <w:r>
        <w:t>тексты</w:t>
      </w:r>
      <w:r>
        <w:rPr>
          <w:spacing w:val="72"/>
        </w:rPr>
        <w:t xml:space="preserve"> </w:t>
      </w:r>
      <w:r>
        <w:t>объёмом</w:t>
      </w:r>
      <w:r>
        <w:rPr>
          <w:spacing w:val="71"/>
        </w:rPr>
        <w:t xml:space="preserve"> </w:t>
      </w:r>
      <w:r>
        <w:t>75</w:t>
      </w:r>
      <w:r>
        <w:rPr>
          <w:spacing w:val="78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80</w:t>
      </w:r>
      <w:r>
        <w:rPr>
          <w:spacing w:val="72"/>
        </w:rPr>
        <w:t xml:space="preserve"> </w:t>
      </w:r>
      <w:r>
        <w:t>слов</w:t>
      </w:r>
      <w:r>
        <w:rPr>
          <w:spacing w:val="7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соответствии</w:t>
      </w:r>
      <w:r>
        <w:rPr>
          <w:spacing w:val="72"/>
        </w:rPr>
        <w:t xml:space="preserve"> </w:t>
      </w:r>
      <w:r>
        <w:t>с изученными правилами правописания;</w:t>
      </w:r>
    </w:p>
    <w:p w:rsidR="008A4822" w:rsidRDefault="004E149D">
      <w:pPr>
        <w:pStyle w:val="a3"/>
        <w:ind w:right="408"/>
        <w:jc w:val="left"/>
      </w:pPr>
      <w:r>
        <w:t>и)</w:t>
      </w:r>
      <w:r>
        <w:rPr>
          <w:spacing w:val="40"/>
        </w:rPr>
        <w:t xml:space="preserve"> </w:t>
      </w:r>
      <w:r>
        <w:t>проверять</w:t>
      </w:r>
      <w:r>
        <w:rPr>
          <w:spacing w:val="40"/>
        </w:rPr>
        <w:t xml:space="preserve"> </w:t>
      </w:r>
      <w:r>
        <w:t>собственный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предложенный</w:t>
      </w:r>
      <w:r>
        <w:rPr>
          <w:spacing w:val="40"/>
        </w:rPr>
        <w:t xml:space="preserve"> </w:t>
      </w:r>
      <w:r>
        <w:t>текст,</w:t>
      </w:r>
      <w:r>
        <w:rPr>
          <w:spacing w:val="40"/>
        </w:rPr>
        <w:t xml:space="preserve"> </w:t>
      </w:r>
      <w:r>
        <w:t>находить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исправлять орфографические и пунктуационные ошибки.</w:t>
      </w:r>
    </w:p>
    <w:p w:rsidR="008A4822" w:rsidRDefault="008A4822">
      <w:pPr>
        <w:pStyle w:val="a3"/>
        <w:ind w:left="0" w:firstLine="0"/>
        <w:jc w:val="left"/>
      </w:pPr>
    </w:p>
    <w:p w:rsidR="008A4822" w:rsidRDefault="004E149D">
      <w:pPr>
        <w:pStyle w:val="2"/>
        <w:spacing w:before="1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</w:t>
      </w:r>
      <w:r>
        <w:t>зможность</w:t>
      </w:r>
      <w:r>
        <w:rPr>
          <w:spacing w:val="-7"/>
        </w:rPr>
        <w:t xml:space="preserve"> </w:t>
      </w:r>
      <w:r>
        <w:rPr>
          <w:spacing w:val="-2"/>
        </w:rPr>
        <w:t>научиться:</w:t>
      </w:r>
    </w:p>
    <w:p w:rsidR="008A4822" w:rsidRDefault="004E149D">
      <w:pPr>
        <w:pStyle w:val="a3"/>
        <w:spacing w:line="318" w:lineRule="exact"/>
        <w:ind w:left="1221" w:firstLine="0"/>
        <w:jc w:val="left"/>
      </w:pPr>
      <w:r>
        <w:t>а)</w:t>
      </w:r>
      <w:r>
        <w:rPr>
          <w:spacing w:val="-5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rPr>
          <w:spacing w:val="-2"/>
        </w:rPr>
        <w:t>правописания: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proofErr w:type="gramStart"/>
      <w:r>
        <w:rPr>
          <w:sz w:val="28"/>
        </w:rPr>
        <w:t>соединительные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3"/>
          <w:sz w:val="28"/>
        </w:rPr>
        <w:t xml:space="preserve"> </w:t>
      </w:r>
      <w:r>
        <w:rPr>
          <w:sz w:val="28"/>
        </w:rPr>
        <w:t>(самолёт,</w:t>
      </w:r>
      <w:r>
        <w:rPr>
          <w:spacing w:val="-2"/>
          <w:sz w:val="28"/>
        </w:rPr>
        <w:t xml:space="preserve"> вездеход);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ind w:left="1929"/>
        <w:jc w:val="left"/>
        <w:rPr>
          <w:sz w:val="28"/>
        </w:rPr>
      </w:pPr>
      <w:r>
        <w:rPr>
          <w:sz w:val="28"/>
        </w:rPr>
        <w:t>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и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суффиксах -</w:t>
      </w:r>
      <w:proofErr w:type="spellStart"/>
      <w:r>
        <w:rPr>
          <w:sz w:val="28"/>
        </w:rPr>
        <w:t>ек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pacing w:val="-5"/>
          <w:sz w:val="28"/>
        </w:rPr>
        <w:t>ик</w:t>
      </w:r>
      <w:proofErr w:type="spellEnd"/>
      <w:r>
        <w:rPr>
          <w:spacing w:val="-5"/>
          <w:sz w:val="28"/>
        </w:rPr>
        <w:t>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запятая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обращении;</w:t>
      </w:r>
    </w:p>
    <w:p w:rsidR="008A4822" w:rsidRDefault="004E149D">
      <w:pPr>
        <w:pStyle w:val="a4"/>
        <w:numPr>
          <w:ilvl w:val="1"/>
          <w:numId w:val="6"/>
        </w:numPr>
        <w:tabs>
          <w:tab w:val="left" w:pos="1929"/>
        </w:tabs>
        <w:spacing w:line="342" w:lineRule="exact"/>
        <w:ind w:left="1929"/>
        <w:jc w:val="left"/>
        <w:rPr>
          <w:sz w:val="28"/>
        </w:rPr>
      </w:pPr>
      <w:r>
        <w:rPr>
          <w:sz w:val="28"/>
        </w:rPr>
        <w:t>запятая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предложении;</w:t>
      </w:r>
    </w:p>
    <w:p w:rsidR="008A4822" w:rsidRDefault="004E149D">
      <w:pPr>
        <w:pStyle w:val="a3"/>
        <w:tabs>
          <w:tab w:val="left" w:pos="1727"/>
          <w:tab w:val="left" w:pos="3202"/>
          <w:tab w:val="left" w:pos="5130"/>
          <w:tab w:val="left" w:pos="6801"/>
          <w:tab w:val="left" w:pos="8281"/>
          <w:tab w:val="left" w:pos="9830"/>
        </w:tabs>
        <w:spacing w:before="1"/>
        <w:ind w:right="415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объяснять</w:t>
      </w:r>
      <w:r>
        <w:tab/>
      </w:r>
      <w:r>
        <w:rPr>
          <w:spacing w:val="-2"/>
        </w:rPr>
        <w:t>правописание</w:t>
      </w:r>
      <w:r>
        <w:tab/>
      </w:r>
      <w:r>
        <w:rPr>
          <w:spacing w:val="-2"/>
        </w:rPr>
        <w:t>безударных</w:t>
      </w:r>
      <w:r>
        <w:tab/>
      </w:r>
      <w:r>
        <w:rPr>
          <w:spacing w:val="-2"/>
        </w:rPr>
        <w:t>падежных</w:t>
      </w:r>
      <w:r>
        <w:tab/>
      </w:r>
      <w:r>
        <w:rPr>
          <w:spacing w:val="-2"/>
        </w:rPr>
        <w:t>окончаний</w:t>
      </w:r>
      <w:r>
        <w:tab/>
      </w:r>
      <w:r>
        <w:rPr>
          <w:spacing w:val="-4"/>
        </w:rPr>
        <w:t xml:space="preserve">имён </w:t>
      </w:r>
      <w:r>
        <w:t xml:space="preserve">существительных (кроме существительных на </w:t>
      </w:r>
      <w:proofErr w:type="gramStart"/>
      <w:r>
        <w:t>-</w:t>
      </w:r>
      <w:proofErr w:type="spellStart"/>
      <w:r>
        <w:t>м</w:t>
      </w:r>
      <w:proofErr w:type="gramEnd"/>
      <w:r>
        <w:t>я</w:t>
      </w:r>
      <w:proofErr w:type="spellEnd"/>
      <w:r>
        <w:t>, -ий, -</w:t>
      </w:r>
      <w:proofErr w:type="spellStart"/>
      <w:r>
        <w:t>ье</w:t>
      </w:r>
      <w:proofErr w:type="spellEnd"/>
      <w:r>
        <w:t>, -</w:t>
      </w:r>
      <w:proofErr w:type="spellStart"/>
      <w:r>
        <w:t>ия</w:t>
      </w:r>
      <w:proofErr w:type="spellEnd"/>
      <w:r>
        <w:t>, -</w:t>
      </w:r>
      <w:proofErr w:type="spellStart"/>
      <w:r>
        <w:t>ов</w:t>
      </w:r>
      <w:proofErr w:type="spellEnd"/>
      <w:r>
        <w:t>, -ин);</w:t>
      </w:r>
    </w:p>
    <w:p w:rsidR="008A4822" w:rsidRDefault="004E149D">
      <w:pPr>
        <w:pStyle w:val="a3"/>
        <w:ind w:left="1221" w:right="740" w:firstLine="0"/>
        <w:jc w:val="left"/>
      </w:pPr>
      <w:r>
        <w:t>в)</w:t>
      </w:r>
      <w:r>
        <w:rPr>
          <w:spacing w:val="-6"/>
        </w:rPr>
        <w:t xml:space="preserve"> </w:t>
      </w:r>
      <w:r>
        <w:t>объяснять</w:t>
      </w:r>
      <w:r>
        <w:rPr>
          <w:spacing w:val="-7"/>
        </w:rPr>
        <w:t xml:space="preserve"> </w:t>
      </w:r>
      <w:r>
        <w:t>правописание</w:t>
      </w:r>
      <w:r>
        <w:rPr>
          <w:spacing w:val="-8"/>
        </w:rPr>
        <w:t xml:space="preserve"> </w:t>
      </w:r>
      <w:r>
        <w:t>безударных</w:t>
      </w:r>
      <w:r>
        <w:rPr>
          <w:spacing w:val="-8"/>
        </w:rPr>
        <w:t xml:space="preserve"> </w:t>
      </w:r>
      <w:r>
        <w:t>падежных</w:t>
      </w:r>
      <w:r>
        <w:rPr>
          <w:spacing w:val="-4"/>
        </w:rPr>
        <w:t xml:space="preserve"> </w:t>
      </w:r>
      <w:r>
        <w:t>имён</w:t>
      </w:r>
      <w:r>
        <w:rPr>
          <w:spacing w:val="-8"/>
        </w:rPr>
        <w:t xml:space="preserve"> </w:t>
      </w:r>
      <w:r>
        <w:t>прилагательных; г) объяснять правописание личных окончаний глагола;</w:t>
      </w:r>
    </w:p>
    <w:p w:rsidR="008A4822" w:rsidRDefault="004E149D">
      <w:pPr>
        <w:pStyle w:val="a3"/>
        <w:spacing w:line="321" w:lineRule="exact"/>
        <w:ind w:left="1221" w:firstLine="0"/>
        <w:jc w:val="left"/>
      </w:pPr>
      <w:r>
        <w:t>д)</w:t>
      </w:r>
      <w:r>
        <w:rPr>
          <w:spacing w:val="-7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сочетаний</w:t>
      </w:r>
      <w:r>
        <w:rPr>
          <w:spacing w:val="-1"/>
        </w:rPr>
        <w:t xml:space="preserve"> </w:t>
      </w:r>
      <w:proofErr w:type="gramStart"/>
      <w:r>
        <w:t>-</w:t>
      </w:r>
      <w:proofErr w:type="spellStart"/>
      <w:r>
        <w:t>т</w:t>
      </w:r>
      <w:proofErr w:type="gramEnd"/>
      <w:r>
        <w:t>ься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-</w:t>
      </w:r>
      <w:proofErr w:type="spellStart"/>
      <w:r>
        <w:t>тся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глаголах;</w:t>
      </w:r>
    </w:p>
    <w:p w:rsidR="008A4822" w:rsidRDefault="004E149D">
      <w:pPr>
        <w:pStyle w:val="a3"/>
        <w:ind w:right="406"/>
      </w:pPr>
      <w:r>
        <w:t>е) 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</w:p>
    <w:p w:rsidR="008A4822" w:rsidRDefault="004E149D">
      <w:pPr>
        <w:pStyle w:val="a3"/>
        <w:ind w:right="411"/>
      </w:pPr>
      <w:r>
        <w:t>ж) при составлении собст</w:t>
      </w:r>
      <w:r>
        <w:t xml:space="preserve">венных текстов во избежание орфографических или пунктуационных ошибок, использовать помощь взрослого или словарь, пропуск орфограммы или </w:t>
      </w:r>
      <w:proofErr w:type="spellStart"/>
      <w:r>
        <w:t>пунктограммы</w:t>
      </w:r>
      <w:proofErr w:type="spellEnd"/>
      <w:r>
        <w:t>.</w:t>
      </w:r>
    </w:p>
    <w:p w:rsidR="008A4822" w:rsidRDefault="008A4822">
      <w:pPr>
        <w:pStyle w:val="a3"/>
        <w:ind w:left="0" w:firstLine="0"/>
        <w:jc w:val="left"/>
      </w:pPr>
    </w:p>
    <w:p w:rsidR="008A4822" w:rsidRDefault="008A4822">
      <w:pPr>
        <w:pStyle w:val="a3"/>
        <w:spacing w:before="5"/>
        <w:ind w:left="0" w:firstLine="0"/>
        <w:jc w:val="left"/>
      </w:pPr>
    </w:p>
    <w:p w:rsidR="008A4822" w:rsidRDefault="004E149D">
      <w:pPr>
        <w:pStyle w:val="1"/>
        <w:rPr>
          <w:u w:val="none"/>
        </w:rPr>
      </w:pPr>
      <w:r>
        <w:rPr>
          <w:u w:val="none"/>
        </w:rPr>
        <w:t>Содержание</w:t>
      </w:r>
      <w:r>
        <w:rPr>
          <w:spacing w:val="-8"/>
          <w:u w:val="none"/>
        </w:rPr>
        <w:t xml:space="preserve"> </w:t>
      </w:r>
      <w:r>
        <w:rPr>
          <w:u w:val="none"/>
        </w:rPr>
        <w:t>учебного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предмета</w:t>
      </w:r>
    </w:p>
    <w:p w:rsidR="008A4822" w:rsidRDefault="004E149D">
      <w:pPr>
        <w:pStyle w:val="a3"/>
        <w:spacing w:before="317"/>
        <w:ind w:right="410"/>
      </w:pPr>
      <w:r>
        <w:rPr>
          <w:b/>
          <w:u w:val="single"/>
        </w:rPr>
        <w:t>Повторение</w:t>
      </w:r>
      <w:proofErr w:type="gramStart"/>
      <w:r>
        <w:rPr>
          <w:b/>
          <w:u w:val="single"/>
        </w:rPr>
        <w:t xml:space="preserve"> </w:t>
      </w:r>
      <w:r>
        <w:t>В</w:t>
      </w:r>
      <w:proofErr w:type="gramEnd"/>
      <w:r>
        <w:t xml:space="preserve">ысказываться о значении «волшебных» слов в речевом общении, </w:t>
      </w:r>
      <w:r>
        <w:t>использовать их в речи. Составлять текст (о речи или о языке) по выбранной пословице, по рисунку с включением в него диалога. Определять тему и главную мысль текста.</w:t>
      </w:r>
    </w:p>
    <w:p w:rsidR="008A4822" w:rsidRDefault="004E149D">
      <w:pPr>
        <w:pStyle w:val="a3"/>
        <w:spacing w:before="1"/>
        <w:ind w:right="405"/>
      </w:pPr>
      <w:r>
        <w:t xml:space="preserve">Подбирать заголовок к тексту. Составлять план текста. Работать со страничкой для </w:t>
      </w:r>
      <w:proofErr w:type="gramStart"/>
      <w:r>
        <w:t>любознате</w:t>
      </w:r>
      <w:r>
        <w:t>льных</w:t>
      </w:r>
      <w:proofErr w:type="gramEnd"/>
      <w:r>
        <w:t xml:space="preserve">: знакомство с происхождением слова </w:t>
      </w:r>
      <w:r>
        <w:rPr>
          <w:i/>
        </w:rPr>
        <w:t xml:space="preserve">каникулы. </w:t>
      </w:r>
      <w:r>
        <w:t>Самостоятельно</w:t>
      </w:r>
      <w:r>
        <w:rPr>
          <w:spacing w:val="80"/>
          <w:w w:val="150"/>
        </w:rPr>
        <w:t xml:space="preserve"> </w:t>
      </w:r>
      <w:r>
        <w:t>подготовиться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написанию</w:t>
      </w:r>
      <w:r>
        <w:rPr>
          <w:spacing w:val="80"/>
          <w:w w:val="150"/>
        </w:rPr>
        <w:t xml:space="preserve"> </w:t>
      </w:r>
      <w:r>
        <w:t>изложения.</w:t>
      </w:r>
      <w:r>
        <w:rPr>
          <w:spacing w:val="80"/>
          <w:w w:val="150"/>
        </w:rPr>
        <w:t xml:space="preserve"> </w:t>
      </w:r>
      <w:r>
        <w:t>Подробно</w:t>
      </w:r>
      <w:r>
        <w:rPr>
          <w:spacing w:val="80"/>
          <w:w w:val="150"/>
        </w:rPr>
        <w:t xml:space="preserve"> </w:t>
      </w:r>
      <w:r>
        <w:t>излагать</w:t>
      </w:r>
    </w:p>
    <w:p w:rsidR="008A4822" w:rsidRDefault="008A4822">
      <w:pPr>
        <w:sectPr w:rsidR="008A4822">
          <w:pgSz w:w="11910" w:h="16840"/>
          <w:pgMar w:top="880" w:right="440" w:bottom="280" w:left="620" w:header="720" w:footer="720" w:gutter="0"/>
          <w:cols w:space="720"/>
        </w:sectPr>
      </w:pPr>
    </w:p>
    <w:p w:rsidR="008A4822" w:rsidRDefault="004E149D">
      <w:pPr>
        <w:pStyle w:val="a3"/>
        <w:spacing w:before="71"/>
        <w:ind w:right="405" w:firstLine="0"/>
      </w:pPr>
      <w:r>
        <w:lastRenderedPageBreak/>
        <w:t>содержание повествовательного текста и оценивать правильность написанного. Сравнивать между собой разные типы текстов: по</w:t>
      </w:r>
      <w:r>
        <w:t>вествование, описание, рассуждение. Сопоставлять тексты разного стиля.</w:t>
      </w:r>
    </w:p>
    <w:p w:rsidR="008A4822" w:rsidRDefault="004E149D">
      <w:pPr>
        <w:pStyle w:val="a3"/>
        <w:spacing w:before="2"/>
        <w:ind w:right="407"/>
      </w:pPr>
      <w:r>
        <w:rPr>
          <w:b/>
          <w:u w:val="single"/>
        </w:rPr>
        <w:t>Предложение</w:t>
      </w:r>
      <w:proofErr w:type="gramStart"/>
      <w:r>
        <w:rPr>
          <w:b/>
          <w:spacing w:val="40"/>
          <w:u w:val="single"/>
        </w:rPr>
        <w:t xml:space="preserve"> </w:t>
      </w:r>
      <w:r>
        <w:t>С</w:t>
      </w:r>
      <w:proofErr w:type="gramEnd"/>
      <w:r>
        <w:t>оставлять из каждой группы слов предложение. Классифицировать предложения по цели высказывания и по интонации. Составлять предложения, различные по цели высказывания и по и</w:t>
      </w:r>
      <w:r>
        <w:t>нтонации. Находить в предложении обращения в начале, середине, конце. Составлять предложения с обращением. Выделять обращения на письме.</w:t>
      </w:r>
    </w:p>
    <w:p w:rsidR="008A4822" w:rsidRDefault="004E149D">
      <w:pPr>
        <w:pStyle w:val="a3"/>
        <w:ind w:right="405"/>
      </w:pPr>
      <w:r>
        <w:rPr>
          <w:b/>
          <w:u w:val="single"/>
        </w:rPr>
        <w:t>Слово в языке и речи</w:t>
      </w:r>
      <w:proofErr w:type="gramStart"/>
      <w:r>
        <w:rPr>
          <w:b/>
          <w:u w:val="single"/>
        </w:rPr>
        <w:t xml:space="preserve"> </w:t>
      </w:r>
      <w:r>
        <w:rPr>
          <w:b/>
        </w:rPr>
        <w:t xml:space="preserve"> </w:t>
      </w:r>
      <w:r>
        <w:t>А</w:t>
      </w:r>
      <w:proofErr w:type="gramEnd"/>
      <w:r>
        <w:t>нализировать высказывания о русском языке. Выявлять слова, значение которых требует уточнения. С</w:t>
      </w:r>
      <w:r>
        <w:t>оставлять собственные толковые словарики, внося в них слова, значение которых ранее было неизвестно. Распознавать многозначные слова, слова в прямом и переносном значениях. Работать с таблицей слов, пришедших к нам из других языков. Работать с лингвистичес</w:t>
      </w:r>
      <w:r>
        <w:t>кими словарями учебника, находить в них нужную информацию о слове. Работать с лингвистическими словарями учебника (толковым, синонимов, антонимов, омонимов), находить в них нужную информацию о слове. Подбирать</w:t>
      </w:r>
      <w:r>
        <w:rPr>
          <w:spacing w:val="40"/>
        </w:rPr>
        <w:t xml:space="preserve"> </w:t>
      </w:r>
      <w:r>
        <w:t>к слову синонимы, антонимы.</w:t>
      </w:r>
    </w:p>
    <w:p w:rsidR="008A4822" w:rsidRDefault="004E149D">
      <w:pPr>
        <w:pStyle w:val="a3"/>
        <w:ind w:right="409"/>
      </w:pPr>
      <w:r>
        <w:rPr>
          <w:b/>
          <w:u w:val="single"/>
        </w:rPr>
        <w:t>Имя существительно</w:t>
      </w:r>
      <w:r>
        <w:rPr>
          <w:b/>
          <w:u w:val="single"/>
        </w:rPr>
        <w:t>е</w:t>
      </w:r>
      <w:r>
        <w:rPr>
          <w:u w:val="single"/>
        </w:rPr>
        <w:t>.</w:t>
      </w:r>
      <w:r>
        <w:t xml:space="preserve"> Различать имена существительные, определять признаки, присущие имени существительному. Изменять имена существительные по падежам. Определять падеж имени существительного, пользуясь памяткой. Выделять особенности именительного падежа имени существительно</w:t>
      </w:r>
      <w:r>
        <w:t>го: в предложении является подлежащим.</w:t>
      </w:r>
      <w:r>
        <w:rPr>
          <w:u w:val="single"/>
        </w:rPr>
        <w:t xml:space="preserve"> </w:t>
      </w:r>
      <w:r>
        <w:t>Различать именительный и винительный падежи. Определять падеж имени существительного, пользуясь памяткой.</w:t>
      </w:r>
    </w:p>
    <w:p w:rsidR="008A4822" w:rsidRDefault="004E149D">
      <w:pPr>
        <w:pStyle w:val="a3"/>
        <w:ind w:right="405"/>
      </w:pPr>
      <w:r>
        <w:rPr>
          <w:b/>
          <w:u w:val="single"/>
        </w:rPr>
        <w:t>Имя прилагательное</w:t>
      </w:r>
      <w:proofErr w:type="gramStart"/>
      <w:r>
        <w:rPr>
          <w:b/>
          <w:u w:val="single"/>
        </w:rPr>
        <w:t xml:space="preserve"> </w:t>
      </w:r>
      <w:r>
        <w:rPr>
          <w:b/>
        </w:rPr>
        <w:t xml:space="preserve"> </w:t>
      </w:r>
      <w:r>
        <w:t>Н</w:t>
      </w:r>
      <w:proofErr w:type="gramEnd"/>
      <w:r>
        <w:t>аходить имена прилагательные среди других слов</w:t>
      </w:r>
      <w:r>
        <w:rPr>
          <w:spacing w:val="80"/>
        </w:rPr>
        <w:t xml:space="preserve"> </w:t>
      </w:r>
      <w:r>
        <w:t>и в тексте. Образовывать имена прилагательные при помощи суффиксов. Определять род и число имён прилагательных. Изменять имена прилагательные по числам, по родам (в единственном числе). Различать начальную форму имени прилагательного. Согласовывать форму и</w:t>
      </w:r>
      <w:r>
        <w:t xml:space="preserve">мени прилагательного с формой имени существительного при составлении словосочетаний «имя существительное + имя </w:t>
      </w:r>
      <w:r>
        <w:rPr>
          <w:spacing w:val="-2"/>
        </w:rPr>
        <w:t>прилагательное».</w:t>
      </w:r>
    </w:p>
    <w:p w:rsidR="008A4822" w:rsidRDefault="004E149D">
      <w:pPr>
        <w:pStyle w:val="a3"/>
        <w:ind w:right="408"/>
      </w:pPr>
      <w:r>
        <w:rPr>
          <w:b/>
          <w:u w:val="single"/>
        </w:rPr>
        <w:t>Личные местоимения</w:t>
      </w:r>
      <w:proofErr w:type="gramStart"/>
      <w:r>
        <w:rPr>
          <w:b/>
          <w:spacing w:val="40"/>
          <w:u w:val="single"/>
        </w:rPr>
        <w:t xml:space="preserve"> </w:t>
      </w:r>
      <w:r>
        <w:t>Н</w:t>
      </w:r>
      <w:proofErr w:type="gramEnd"/>
      <w:r>
        <w:t>аходить местоимения среди других частей речи. Определять наличие в тексте местоимений. Называть лицо, число,</w:t>
      </w:r>
      <w:r>
        <w:t xml:space="preserve"> род у личных местоимений 3-го лица. Работать с таблицами склонений личных местоимений; изменять личные местоимения по падежам. Различать </w:t>
      </w:r>
      <w:proofErr w:type="gramStart"/>
      <w:r>
        <w:t>начальную</w:t>
      </w:r>
      <w:proofErr w:type="gramEnd"/>
      <w:r>
        <w:t xml:space="preserve"> и косвенные формы личных местоимений. Определять падеж личных местоимений, употреблённых в косвенной форме. </w:t>
      </w:r>
      <w:r>
        <w:t>Раздельно писать предлоги с местоимениями. Составлять небольшие тексты-диалоги, оценивать правильность употребления в них местоимений</w:t>
      </w:r>
    </w:p>
    <w:p w:rsidR="008A4822" w:rsidRDefault="004E149D">
      <w:pPr>
        <w:pStyle w:val="a3"/>
        <w:ind w:right="405"/>
      </w:pPr>
      <w:r>
        <w:rPr>
          <w:b/>
          <w:u w:val="single"/>
        </w:rPr>
        <w:t>Глагол</w:t>
      </w:r>
      <w:proofErr w:type="gramStart"/>
      <w:r>
        <w:rPr>
          <w:b/>
          <w:spacing w:val="278"/>
          <w:u w:val="single"/>
        </w:rPr>
        <w:t xml:space="preserve"> </w:t>
      </w:r>
      <w:r>
        <w:rPr>
          <w:b/>
          <w:spacing w:val="103"/>
        </w:rPr>
        <w:t xml:space="preserve"> </w:t>
      </w:r>
      <w:r>
        <w:t>Р</w:t>
      </w:r>
      <w:proofErr w:type="gramEnd"/>
      <w:r>
        <w:t>азличать глаголы среди других слов в тексте. Определять изученные грамматические признаки глаголов (число, время,</w:t>
      </w:r>
      <w:r>
        <w:t xml:space="preserve"> роль в</w:t>
      </w:r>
      <w:r>
        <w:rPr>
          <w:spacing w:val="80"/>
        </w:rPr>
        <w:t xml:space="preserve"> </w:t>
      </w:r>
      <w:r>
        <w:t>предложении) Различать неопределённую форму глагола среди других форм глагола и отличать её от омонимичных имён существительных (знать, печь). Различать неопределённую форму глагола среди других форм глагола и отличать её от омонимичных имён сущест</w:t>
      </w:r>
      <w:r>
        <w:t>вительных (знать, печь). Различать глаголы, отвечающие на определённый вопрос</w:t>
      </w:r>
    </w:p>
    <w:p w:rsidR="008A4822" w:rsidRDefault="008A4822">
      <w:pPr>
        <w:sectPr w:rsidR="008A4822">
          <w:pgSz w:w="11910" w:h="16840"/>
          <w:pgMar w:top="880" w:right="440" w:bottom="280" w:left="620" w:header="720" w:footer="720" w:gutter="0"/>
          <w:cols w:space="720"/>
        </w:sectPr>
      </w:pPr>
    </w:p>
    <w:p w:rsidR="008A4822" w:rsidRDefault="004E149D">
      <w:pPr>
        <w:pStyle w:val="a3"/>
        <w:spacing w:before="71"/>
        <w:ind w:right="411"/>
      </w:pPr>
      <w:r>
        <w:rPr>
          <w:b/>
          <w:u w:val="single"/>
        </w:rPr>
        <w:lastRenderedPageBreak/>
        <w:t>Повторение</w:t>
      </w:r>
      <w:proofErr w:type="gramStart"/>
      <w:r>
        <w:rPr>
          <w:b/>
        </w:rPr>
        <w:t xml:space="preserve"> </w:t>
      </w:r>
      <w:r>
        <w:rPr>
          <w:b/>
          <w:noProof/>
          <w:spacing w:val="-29"/>
          <w:position w:val="-4"/>
          <w:lang w:eastAsia="ru-RU"/>
        </w:rPr>
        <w:drawing>
          <wp:inline distT="0" distB="0" distL="0" distR="0">
            <wp:extent cx="69850" cy="8890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</w:t>
      </w:r>
      <w:proofErr w:type="gramEnd"/>
      <w:r>
        <w:t>оотносить результат проведённого самоконтроля с целями, поставленными при изучении темы, оценивать их и делать выводы. Анализировать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пунктированный</w:t>
      </w:r>
      <w:r>
        <w:rPr>
          <w:spacing w:val="-1"/>
        </w:rPr>
        <w:t xml:space="preserve"> </w:t>
      </w:r>
      <w:r>
        <w:t>текст,</w:t>
      </w:r>
      <w:r>
        <w:rPr>
          <w:spacing w:val="-3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нём</w:t>
      </w:r>
      <w:r>
        <w:rPr>
          <w:spacing w:val="-3"/>
        </w:rPr>
        <w:t xml:space="preserve"> </w:t>
      </w:r>
      <w:r>
        <w:t>предложения.</w:t>
      </w:r>
      <w:r>
        <w:rPr>
          <w:spacing w:val="-2"/>
        </w:rPr>
        <w:t xml:space="preserve"> </w:t>
      </w:r>
      <w:r>
        <w:t>Разбирать предложение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членам. Классифицировать</w:t>
      </w:r>
      <w:r>
        <w:rPr>
          <w:spacing w:val="-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высказывания и по интонации. Работать с текстом: составлять текст, определять тип текста, тему, главную</w:t>
      </w:r>
      <w:r>
        <w:rPr>
          <w:spacing w:val="-4"/>
        </w:rPr>
        <w:t xml:space="preserve"> </w:t>
      </w:r>
      <w:r>
        <w:t>мысль,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текста;</w:t>
      </w:r>
      <w:r>
        <w:rPr>
          <w:spacing w:val="-2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план,</w:t>
      </w:r>
      <w:r>
        <w:rPr>
          <w:spacing w:val="-3"/>
        </w:rPr>
        <w:t xml:space="preserve"> </w:t>
      </w:r>
      <w:r>
        <w:t>выписать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глаголы; письменно излагать содержание текста с опорой на выписанные опорные слова.</w:t>
      </w:r>
    </w:p>
    <w:p w:rsidR="008A4822" w:rsidRDefault="008A4822">
      <w:pPr>
        <w:pStyle w:val="a3"/>
        <w:spacing w:before="7"/>
        <w:ind w:left="0" w:firstLine="0"/>
        <w:jc w:val="left"/>
      </w:pPr>
    </w:p>
    <w:p w:rsidR="008A4822" w:rsidRDefault="004E149D">
      <w:pPr>
        <w:ind w:left="1221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8A4822" w:rsidRDefault="008A4822">
      <w:pPr>
        <w:pStyle w:val="a3"/>
        <w:spacing w:before="93" w:after="1"/>
        <w:ind w:left="0" w:firstLine="0"/>
        <w:jc w:val="left"/>
        <w:rPr>
          <w:b/>
          <w:sz w:val="20"/>
        </w:rPr>
      </w:pPr>
    </w:p>
    <w:tbl>
      <w:tblPr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3210"/>
        <w:gridCol w:w="1715"/>
        <w:gridCol w:w="4612"/>
      </w:tblGrid>
      <w:tr w:rsidR="008A4822">
        <w:trPr>
          <w:trHeight w:val="642"/>
        </w:trPr>
        <w:tc>
          <w:tcPr>
            <w:tcW w:w="500" w:type="dxa"/>
          </w:tcPr>
          <w:p w:rsidR="008A4822" w:rsidRDefault="004E149D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210" w:type="dxa"/>
          </w:tcPr>
          <w:p w:rsidR="008A4822" w:rsidRDefault="004E149D">
            <w:pPr>
              <w:pStyle w:val="TableParagraph"/>
              <w:spacing w:line="320" w:lineRule="exact"/>
              <w:ind w:left="630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1715" w:type="dxa"/>
          </w:tcPr>
          <w:p w:rsidR="008A4822" w:rsidRDefault="004E149D">
            <w:pPr>
              <w:pStyle w:val="TableParagraph"/>
              <w:spacing w:line="322" w:lineRule="exact"/>
              <w:ind w:left="500" w:hanging="39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Количество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  <w:tc>
          <w:tcPr>
            <w:tcW w:w="4612" w:type="dxa"/>
          </w:tcPr>
          <w:p w:rsidR="008A4822" w:rsidRDefault="004E149D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8A4822">
        <w:trPr>
          <w:trHeight w:val="322"/>
        </w:trPr>
        <w:tc>
          <w:tcPr>
            <w:tcW w:w="500" w:type="dxa"/>
          </w:tcPr>
          <w:p w:rsidR="008A4822" w:rsidRDefault="004E149D">
            <w:pPr>
              <w:pStyle w:val="TableParagraph"/>
              <w:spacing w:line="302" w:lineRule="exact"/>
              <w:ind w:left="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10" w:type="dxa"/>
          </w:tcPr>
          <w:p w:rsidR="008A4822" w:rsidRDefault="004E149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1715" w:type="dxa"/>
          </w:tcPr>
          <w:p w:rsidR="008A4822" w:rsidRDefault="004E149D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612" w:type="dxa"/>
          </w:tcPr>
          <w:p w:rsidR="008A4822" w:rsidRDefault="008A4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A4822">
        <w:trPr>
          <w:trHeight w:val="321"/>
        </w:trPr>
        <w:tc>
          <w:tcPr>
            <w:tcW w:w="500" w:type="dxa"/>
          </w:tcPr>
          <w:p w:rsidR="008A4822" w:rsidRDefault="004E149D">
            <w:pPr>
              <w:pStyle w:val="TableParagraph"/>
              <w:spacing w:line="301" w:lineRule="exact"/>
              <w:ind w:left="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10" w:type="dxa"/>
          </w:tcPr>
          <w:p w:rsidR="008A4822" w:rsidRDefault="004E149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Предложение</w:t>
            </w:r>
          </w:p>
        </w:tc>
        <w:tc>
          <w:tcPr>
            <w:tcW w:w="1715" w:type="dxa"/>
          </w:tcPr>
          <w:p w:rsidR="008A4822" w:rsidRDefault="004E149D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612" w:type="dxa"/>
          </w:tcPr>
          <w:p w:rsidR="008A4822" w:rsidRDefault="008A4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A4822">
        <w:trPr>
          <w:trHeight w:val="321"/>
        </w:trPr>
        <w:tc>
          <w:tcPr>
            <w:tcW w:w="500" w:type="dxa"/>
          </w:tcPr>
          <w:p w:rsidR="008A4822" w:rsidRDefault="004E149D">
            <w:pPr>
              <w:pStyle w:val="TableParagraph"/>
              <w:spacing w:line="302" w:lineRule="exact"/>
              <w:ind w:left="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10" w:type="dxa"/>
          </w:tcPr>
          <w:p w:rsidR="008A4822" w:rsidRDefault="004E149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Слово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1715" w:type="dxa"/>
          </w:tcPr>
          <w:p w:rsidR="008A4822" w:rsidRDefault="004E149D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612" w:type="dxa"/>
          </w:tcPr>
          <w:p w:rsidR="008A4822" w:rsidRDefault="008A4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A4822">
        <w:trPr>
          <w:trHeight w:val="323"/>
        </w:trPr>
        <w:tc>
          <w:tcPr>
            <w:tcW w:w="500" w:type="dxa"/>
          </w:tcPr>
          <w:p w:rsidR="008A4822" w:rsidRDefault="004E149D">
            <w:pPr>
              <w:pStyle w:val="TableParagraph"/>
              <w:spacing w:line="304" w:lineRule="exact"/>
              <w:ind w:left="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10" w:type="dxa"/>
          </w:tcPr>
          <w:p w:rsidR="008A4822" w:rsidRDefault="004E149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2"/>
                <w:sz w:val="28"/>
              </w:rPr>
              <w:t xml:space="preserve"> существительное</w:t>
            </w:r>
          </w:p>
        </w:tc>
        <w:tc>
          <w:tcPr>
            <w:tcW w:w="1715" w:type="dxa"/>
          </w:tcPr>
          <w:p w:rsidR="008A4822" w:rsidRDefault="004E149D">
            <w:pPr>
              <w:pStyle w:val="TableParagraph"/>
              <w:spacing w:line="304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612" w:type="dxa"/>
          </w:tcPr>
          <w:p w:rsidR="008A4822" w:rsidRDefault="004E149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полугодие</w:t>
            </w:r>
          </w:p>
        </w:tc>
      </w:tr>
      <w:tr w:rsidR="008A4822">
        <w:trPr>
          <w:trHeight w:val="321"/>
        </w:trPr>
        <w:tc>
          <w:tcPr>
            <w:tcW w:w="500" w:type="dxa"/>
          </w:tcPr>
          <w:p w:rsidR="008A4822" w:rsidRDefault="004E149D">
            <w:pPr>
              <w:pStyle w:val="TableParagraph"/>
              <w:spacing w:line="301" w:lineRule="exact"/>
              <w:ind w:left="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10" w:type="dxa"/>
          </w:tcPr>
          <w:p w:rsidR="008A4822" w:rsidRDefault="004E149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2"/>
                <w:sz w:val="28"/>
              </w:rPr>
              <w:t xml:space="preserve"> прилагательное</w:t>
            </w:r>
          </w:p>
        </w:tc>
        <w:tc>
          <w:tcPr>
            <w:tcW w:w="1715" w:type="dxa"/>
          </w:tcPr>
          <w:p w:rsidR="008A4822" w:rsidRDefault="004E149D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612" w:type="dxa"/>
          </w:tcPr>
          <w:p w:rsidR="008A4822" w:rsidRDefault="008A4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A4822">
        <w:trPr>
          <w:trHeight w:val="321"/>
        </w:trPr>
        <w:tc>
          <w:tcPr>
            <w:tcW w:w="500" w:type="dxa"/>
          </w:tcPr>
          <w:p w:rsidR="008A4822" w:rsidRDefault="004E149D">
            <w:pPr>
              <w:pStyle w:val="TableParagraph"/>
              <w:spacing w:line="301" w:lineRule="exact"/>
              <w:ind w:left="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10" w:type="dxa"/>
          </w:tcPr>
          <w:p w:rsidR="008A4822" w:rsidRDefault="004E149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</w:t>
            </w:r>
          </w:p>
        </w:tc>
        <w:tc>
          <w:tcPr>
            <w:tcW w:w="1715" w:type="dxa"/>
          </w:tcPr>
          <w:p w:rsidR="008A4822" w:rsidRDefault="004E149D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612" w:type="dxa"/>
          </w:tcPr>
          <w:p w:rsidR="008A4822" w:rsidRDefault="008A4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A4822">
        <w:trPr>
          <w:trHeight w:val="323"/>
        </w:trPr>
        <w:tc>
          <w:tcPr>
            <w:tcW w:w="500" w:type="dxa"/>
          </w:tcPr>
          <w:p w:rsidR="008A4822" w:rsidRDefault="004E149D">
            <w:pPr>
              <w:pStyle w:val="TableParagraph"/>
              <w:spacing w:line="304" w:lineRule="exact"/>
              <w:ind w:left="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10" w:type="dxa"/>
          </w:tcPr>
          <w:p w:rsidR="008A4822" w:rsidRDefault="004E149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Глагол</w:t>
            </w:r>
          </w:p>
        </w:tc>
        <w:tc>
          <w:tcPr>
            <w:tcW w:w="1715" w:type="dxa"/>
          </w:tcPr>
          <w:p w:rsidR="008A4822" w:rsidRDefault="004E149D">
            <w:pPr>
              <w:pStyle w:val="TableParagraph"/>
              <w:spacing w:line="304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612" w:type="dxa"/>
          </w:tcPr>
          <w:p w:rsidR="008A4822" w:rsidRDefault="004E149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год</w:t>
            </w:r>
          </w:p>
        </w:tc>
      </w:tr>
      <w:tr w:rsidR="008A4822">
        <w:trPr>
          <w:trHeight w:val="321"/>
        </w:trPr>
        <w:tc>
          <w:tcPr>
            <w:tcW w:w="500" w:type="dxa"/>
          </w:tcPr>
          <w:p w:rsidR="008A4822" w:rsidRDefault="004E149D">
            <w:pPr>
              <w:pStyle w:val="TableParagraph"/>
              <w:spacing w:line="301" w:lineRule="exact"/>
              <w:ind w:left="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210" w:type="dxa"/>
          </w:tcPr>
          <w:p w:rsidR="008A4822" w:rsidRDefault="004E149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1715" w:type="dxa"/>
          </w:tcPr>
          <w:p w:rsidR="008A4822" w:rsidRDefault="004E149D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612" w:type="dxa"/>
          </w:tcPr>
          <w:p w:rsidR="008A4822" w:rsidRDefault="008A48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A4822">
        <w:trPr>
          <w:trHeight w:val="321"/>
        </w:trPr>
        <w:tc>
          <w:tcPr>
            <w:tcW w:w="500" w:type="dxa"/>
          </w:tcPr>
          <w:p w:rsidR="008A4822" w:rsidRDefault="008A48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10" w:type="dxa"/>
          </w:tcPr>
          <w:p w:rsidR="008A4822" w:rsidRDefault="004E149D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715" w:type="dxa"/>
          </w:tcPr>
          <w:p w:rsidR="008A4822" w:rsidRDefault="004E149D">
            <w:pPr>
              <w:pStyle w:val="TableParagraph"/>
              <w:spacing w:line="301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  <w:tc>
          <w:tcPr>
            <w:tcW w:w="4612" w:type="dxa"/>
          </w:tcPr>
          <w:p w:rsidR="008A4822" w:rsidRDefault="008A482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A4822" w:rsidRDefault="008A4822">
      <w:pPr>
        <w:rPr>
          <w:sz w:val="24"/>
        </w:rPr>
        <w:sectPr w:rsidR="008A4822">
          <w:pgSz w:w="11910" w:h="16840"/>
          <w:pgMar w:top="880" w:right="440" w:bottom="280" w:left="620" w:header="720" w:footer="720" w:gutter="0"/>
          <w:cols w:space="720"/>
        </w:sectPr>
      </w:pPr>
    </w:p>
    <w:p w:rsidR="008A4822" w:rsidRDefault="004E149D">
      <w:pPr>
        <w:spacing w:before="76"/>
        <w:ind w:left="940"/>
        <w:rPr>
          <w:b/>
          <w:sz w:val="28"/>
        </w:rPr>
      </w:pPr>
      <w:r>
        <w:rPr>
          <w:b/>
          <w:color w:val="000009"/>
          <w:sz w:val="28"/>
        </w:rPr>
        <w:lastRenderedPageBreak/>
        <w:t>Поурочное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z w:val="28"/>
        </w:rPr>
        <w:t>планирование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индивидуальных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занятий</w:t>
      </w:r>
    </w:p>
    <w:p w:rsidR="008A4822" w:rsidRDefault="008A4822">
      <w:pPr>
        <w:pStyle w:val="a3"/>
        <w:spacing w:before="93"/>
        <w:ind w:left="0" w:firstLine="0"/>
        <w:jc w:val="left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112"/>
        <w:gridCol w:w="4254"/>
        <w:gridCol w:w="1561"/>
      </w:tblGrid>
      <w:tr w:rsidR="008A4822">
        <w:trPr>
          <w:trHeight w:val="645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20" w:lineRule="exact"/>
              <w:ind w:left="194"/>
              <w:rPr>
                <w:b/>
                <w:sz w:val="28"/>
              </w:rPr>
            </w:pPr>
            <w:r>
              <w:rPr>
                <w:b/>
                <w:color w:val="000009"/>
                <w:spacing w:val="-10"/>
                <w:sz w:val="28"/>
              </w:rPr>
              <w:t>№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spacing w:line="324" w:lineRule="exact"/>
              <w:ind w:left="1379" w:right="670" w:hanging="7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Содержание</w:t>
            </w:r>
            <w:r>
              <w:rPr>
                <w:b/>
                <w:color w:val="000009"/>
                <w:spacing w:val="-1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 xml:space="preserve">учебного </w:t>
            </w:r>
            <w:r>
              <w:rPr>
                <w:b/>
                <w:color w:val="000009"/>
                <w:spacing w:val="-2"/>
                <w:sz w:val="28"/>
              </w:rPr>
              <w:t>материала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spacing w:line="320" w:lineRule="exact"/>
              <w:ind w:left="212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Основные</w:t>
            </w:r>
            <w:r>
              <w:rPr>
                <w:b/>
                <w:color w:val="000009"/>
                <w:spacing w:val="-5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виды</w:t>
            </w:r>
            <w:r>
              <w:rPr>
                <w:b/>
                <w:color w:val="000009"/>
                <w:spacing w:val="-6"/>
                <w:sz w:val="28"/>
              </w:rPr>
              <w:t xml:space="preserve"> </w:t>
            </w:r>
            <w:r>
              <w:rPr>
                <w:b/>
                <w:color w:val="000009"/>
                <w:spacing w:val="-2"/>
                <w:sz w:val="28"/>
              </w:rPr>
              <w:t>деятельности</w:t>
            </w:r>
          </w:p>
        </w:tc>
        <w:tc>
          <w:tcPr>
            <w:tcW w:w="1561" w:type="dxa"/>
          </w:tcPr>
          <w:p w:rsidR="008A4822" w:rsidRDefault="004E149D">
            <w:pPr>
              <w:pStyle w:val="TableParagraph"/>
              <w:spacing w:line="320" w:lineRule="exact"/>
              <w:ind w:left="155"/>
              <w:rPr>
                <w:b/>
                <w:sz w:val="28"/>
              </w:rPr>
            </w:pPr>
            <w:r>
              <w:rPr>
                <w:b/>
                <w:color w:val="000009"/>
                <w:spacing w:val="-2"/>
                <w:sz w:val="28"/>
              </w:rPr>
              <w:t>Контроль</w:t>
            </w:r>
          </w:p>
        </w:tc>
      </w:tr>
      <w:tr w:rsidR="008A4822">
        <w:trPr>
          <w:trHeight w:val="398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pacing w:val="-10"/>
                <w:sz w:val="28"/>
              </w:rPr>
              <w:t>ч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4254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3864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 xml:space="preserve">Наша речь и наш язык. Нормы речевого этикета. </w:t>
            </w:r>
            <w:r>
              <w:rPr>
                <w:color w:val="211F1F"/>
                <w:w w:val="105"/>
                <w:sz w:val="28"/>
              </w:rPr>
              <w:t xml:space="preserve">Текст. Признаки текста: смысловое единство предложений в тексте, заглавие текста, тема, основная мысль, план текста. Типы </w:t>
            </w:r>
            <w:r>
              <w:rPr>
                <w:color w:val="211F1F"/>
                <w:w w:val="105"/>
                <w:sz w:val="28"/>
              </w:rPr>
              <w:t>текстов: повествование, описание, рассуждение.</w:t>
            </w:r>
          </w:p>
          <w:p w:rsidR="008A4822" w:rsidRDefault="004E149D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color w:val="211F1F"/>
                <w:w w:val="105"/>
                <w:sz w:val="28"/>
              </w:rPr>
              <w:t>Создание</w:t>
            </w:r>
            <w:r>
              <w:rPr>
                <w:color w:val="211F1F"/>
                <w:spacing w:val="-17"/>
                <w:w w:val="105"/>
                <w:sz w:val="28"/>
              </w:rPr>
              <w:t xml:space="preserve"> </w:t>
            </w:r>
            <w:r>
              <w:rPr>
                <w:color w:val="211F1F"/>
                <w:w w:val="105"/>
                <w:sz w:val="28"/>
              </w:rPr>
              <w:t>собственных</w:t>
            </w:r>
            <w:r>
              <w:rPr>
                <w:color w:val="211F1F"/>
                <w:spacing w:val="-17"/>
                <w:w w:val="105"/>
                <w:sz w:val="28"/>
              </w:rPr>
              <w:t xml:space="preserve"> </w:t>
            </w:r>
            <w:r>
              <w:rPr>
                <w:color w:val="211F1F"/>
                <w:w w:val="105"/>
                <w:sz w:val="28"/>
              </w:rPr>
              <w:t>текстов по</w:t>
            </w:r>
            <w:r>
              <w:rPr>
                <w:color w:val="211F1F"/>
                <w:spacing w:val="55"/>
                <w:w w:val="105"/>
                <w:sz w:val="28"/>
              </w:rPr>
              <w:t xml:space="preserve">  </w:t>
            </w:r>
            <w:r>
              <w:rPr>
                <w:color w:val="211F1F"/>
                <w:w w:val="105"/>
                <w:sz w:val="28"/>
              </w:rPr>
              <w:t>предложенным</w:t>
            </w:r>
            <w:r>
              <w:rPr>
                <w:color w:val="211F1F"/>
                <w:spacing w:val="54"/>
                <w:w w:val="105"/>
                <w:sz w:val="28"/>
              </w:rPr>
              <w:t xml:space="preserve">  </w:t>
            </w:r>
            <w:r>
              <w:rPr>
                <w:color w:val="211F1F"/>
                <w:w w:val="105"/>
                <w:sz w:val="28"/>
              </w:rPr>
              <w:t>темам</w:t>
            </w:r>
            <w:r>
              <w:rPr>
                <w:color w:val="211F1F"/>
                <w:spacing w:val="55"/>
                <w:w w:val="105"/>
                <w:sz w:val="28"/>
              </w:rPr>
              <w:t xml:space="preserve">  </w:t>
            </w:r>
            <w:proofErr w:type="gramStart"/>
            <w:r>
              <w:rPr>
                <w:color w:val="211F1F"/>
                <w:spacing w:val="-10"/>
                <w:w w:val="105"/>
                <w:sz w:val="28"/>
              </w:rPr>
              <w:t>с</w:t>
            </w:r>
            <w:proofErr w:type="gramEnd"/>
          </w:p>
          <w:p w:rsidR="008A4822" w:rsidRDefault="004E149D">
            <w:pPr>
              <w:pStyle w:val="TableParagraph"/>
              <w:spacing w:line="322" w:lineRule="exact"/>
              <w:ind w:right="102"/>
              <w:jc w:val="both"/>
              <w:rPr>
                <w:sz w:val="28"/>
              </w:rPr>
            </w:pPr>
            <w:r>
              <w:rPr>
                <w:color w:val="211F1F"/>
                <w:w w:val="105"/>
                <w:sz w:val="28"/>
              </w:rPr>
              <w:t xml:space="preserve">использованием разных типов </w:t>
            </w:r>
            <w:r>
              <w:rPr>
                <w:color w:val="211F1F"/>
                <w:spacing w:val="-4"/>
                <w:w w:val="105"/>
                <w:sz w:val="28"/>
              </w:rPr>
              <w:t>речи.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учебнике</w:t>
            </w:r>
          </w:p>
          <w:p w:rsidR="008A4822" w:rsidRDefault="004E149D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«Русский язык». </w:t>
            </w:r>
            <w:proofErr w:type="gramStart"/>
            <w:r>
              <w:rPr>
                <w:sz w:val="28"/>
              </w:rPr>
              <w:t xml:space="preserve">Называть и показывать элементы учебной книги (обложка, титульный лист, и пользоваться учебником, </w:t>
            </w:r>
            <w:r>
              <w:rPr>
                <w:spacing w:val="-2"/>
                <w:sz w:val="28"/>
              </w:rPr>
              <w:t>тетрадью.</w:t>
            </w:r>
            <w:proofErr w:type="gramEnd"/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2896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2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2184"/>
              </w:tabs>
              <w:ind w:right="98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Виды предложений по цели высказывания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интонации. Главные и второстепенные </w:t>
            </w:r>
            <w:r>
              <w:rPr>
                <w:spacing w:val="-2"/>
                <w:w w:val="105"/>
                <w:sz w:val="28"/>
              </w:rPr>
              <w:t>члены</w:t>
            </w:r>
            <w:r>
              <w:rPr>
                <w:sz w:val="28"/>
              </w:rPr>
              <w:tab/>
            </w:r>
            <w:r>
              <w:rPr>
                <w:spacing w:val="-2"/>
                <w:w w:val="105"/>
                <w:sz w:val="28"/>
              </w:rPr>
              <w:t>предложения. Словосочетание.</w:t>
            </w:r>
          </w:p>
          <w:p w:rsidR="008A4822" w:rsidRDefault="004E149D">
            <w:pPr>
              <w:pStyle w:val="TableParagraph"/>
              <w:tabs>
                <w:tab w:val="left" w:pos="3863"/>
              </w:tabs>
              <w:spacing w:line="320" w:lineRule="exact"/>
              <w:jc w:val="both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w w:val="105"/>
                <w:sz w:val="28"/>
              </w:rPr>
              <w:t>в</w:t>
            </w:r>
            <w:proofErr w:type="gramEnd"/>
          </w:p>
          <w:p w:rsidR="008A4822" w:rsidRDefault="004E149D">
            <w:pPr>
              <w:pStyle w:val="TableParagraph"/>
              <w:tabs>
                <w:tab w:val="left" w:pos="2416"/>
                <w:tab w:val="left" w:pos="3843"/>
              </w:tabs>
              <w:ind w:right="99"/>
              <w:rPr>
                <w:sz w:val="28"/>
              </w:rPr>
            </w:pPr>
            <w:proofErr w:type="gramStart"/>
            <w:r>
              <w:rPr>
                <w:spacing w:val="-2"/>
                <w:w w:val="105"/>
                <w:sz w:val="28"/>
              </w:rPr>
              <w:t>словосочетании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w w:val="105"/>
                <w:sz w:val="28"/>
              </w:rPr>
              <w:t>главного</w:t>
            </w:r>
            <w:r>
              <w:rPr>
                <w:sz w:val="28"/>
              </w:rPr>
              <w:tab/>
            </w:r>
            <w:r>
              <w:rPr>
                <w:spacing w:val="-10"/>
                <w:w w:val="105"/>
                <w:sz w:val="28"/>
              </w:rPr>
              <w:t xml:space="preserve">и </w:t>
            </w:r>
            <w:r>
              <w:rPr>
                <w:w w:val="105"/>
                <w:sz w:val="28"/>
              </w:rPr>
              <w:t>зависимого</w:t>
            </w:r>
            <w:r>
              <w:rPr>
                <w:spacing w:val="5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слов</w:t>
            </w:r>
            <w:r>
              <w:rPr>
                <w:spacing w:val="6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при</w:t>
            </w:r>
            <w:r>
              <w:rPr>
                <w:spacing w:val="5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помощи</w:t>
            </w:r>
          </w:p>
          <w:p w:rsidR="008A4822" w:rsidRDefault="004E149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вопроса.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1408"/>
                <w:tab w:val="left" w:pos="1949"/>
                <w:tab w:val="left" w:pos="2408"/>
                <w:tab w:val="left" w:pos="2819"/>
                <w:tab w:val="left" w:pos="3219"/>
                <w:tab w:val="left" w:pos="3783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внимания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памяти. Умению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проговаривать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уроке, находить основу; </w:t>
            </w:r>
            <w:r>
              <w:rPr>
                <w:spacing w:val="-2"/>
                <w:sz w:val="28"/>
              </w:rPr>
              <w:t>придумывать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сюжетным картинкам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1609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pacing w:val="-10"/>
                <w:sz w:val="28"/>
              </w:rPr>
              <w:t>ч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Предложение.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1466"/>
                <w:tab w:val="left" w:pos="1824"/>
                <w:tab w:val="left" w:pos="2631"/>
                <w:tab w:val="left" w:pos="3992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замечать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применять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изученные орфограммы и </w:t>
            </w:r>
            <w:proofErr w:type="spellStart"/>
            <w:r>
              <w:rPr>
                <w:sz w:val="28"/>
              </w:rPr>
              <w:t>пунктограммы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каллиграфического</w:t>
            </w:r>
          </w:p>
          <w:p w:rsidR="008A4822" w:rsidRDefault="004E149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навыка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3542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3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1156"/>
                <w:tab w:val="left" w:pos="3184"/>
                <w:tab w:val="left" w:pos="3869"/>
              </w:tabs>
              <w:ind w:right="100"/>
              <w:jc w:val="both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Однородные</w:t>
            </w:r>
            <w:r>
              <w:rPr>
                <w:sz w:val="28"/>
              </w:rPr>
              <w:tab/>
            </w:r>
            <w:r>
              <w:rPr>
                <w:spacing w:val="-2"/>
                <w:w w:val="105"/>
                <w:sz w:val="28"/>
              </w:rPr>
              <w:t xml:space="preserve">члены </w:t>
            </w:r>
            <w:r>
              <w:rPr>
                <w:w w:val="105"/>
                <w:sz w:val="28"/>
              </w:rPr>
              <w:t>предложения. Представление</w:t>
            </w:r>
            <w:r>
              <w:rPr>
                <w:spacing w:val="40"/>
                <w:w w:val="105"/>
                <w:sz w:val="28"/>
              </w:rPr>
              <w:t xml:space="preserve"> </w:t>
            </w:r>
            <w:r>
              <w:rPr>
                <w:spacing w:val="-10"/>
                <w:w w:val="105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w w:val="105"/>
                <w:sz w:val="28"/>
              </w:rPr>
              <w:t>предложениях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w w:val="105"/>
                <w:sz w:val="28"/>
              </w:rPr>
              <w:t xml:space="preserve">с </w:t>
            </w:r>
            <w:r>
              <w:rPr>
                <w:w w:val="105"/>
                <w:sz w:val="28"/>
              </w:rPr>
              <w:t>однородными членами.</w:t>
            </w:r>
          </w:p>
          <w:p w:rsidR="008A4822" w:rsidRDefault="004E149D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 xml:space="preserve">Связь однородных членов в предложении: при помощи интонации </w:t>
            </w:r>
            <w:r>
              <w:rPr>
                <w:w w:val="105"/>
                <w:sz w:val="28"/>
              </w:rPr>
              <w:t>перечисления, при помощи союзов (и, а, но).</w:t>
            </w:r>
          </w:p>
          <w:p w:rsidR="008A4822" w:rsidRDefault="004E149D">
            <w:pPr>
              <w:pStyle w:val="TableParagraph"/>
              <w:tabs>
                <w:tab w:val="left" w:pos="3872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w w:val="105"/>
                <w:sz w:val="28"/>
              </w:rPr>
              <w:t>с</w:t>
            </w:r>
            <w:proofErr w:type="gramEnd"/>
          </w:p>
          <w:p w:rsidR="008A4822" w:rsidRDefault="004E149D">
            <w:pPr>
              <w:pStyle w:val="TableParagraph"/>
              <w:spacing w:line="322" w:lineRule="exact"/>
              <w:ind w:right="102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однородными</w:t>
            </w:r>
            <w:r>
              <w:rPr>
                <w:spacing w:val="4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членами без союзов и с союзами и, а, но.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участвовать в </w:t>
            </w:r>
            <w:proofErr w:type="gramStart"/>
            <w:r>
              <w:rPr>
                <w:sz w:val="28"/>
              </w:rPr>
              <w:t>вопросно- ответном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диалоге;</w:t>
            </w:r>
          </w:p>
          <w:p w:rsidR="008A4822" w:rsidRDefault="004E149D">
            <w:pPr>
              <w:pStyle w:val="TableParagraph"/>
              <w:tabs>
                <w:tab w:val="left" w:pos="2405"/>
              </w:tabs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умению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проговаривать </w:t>
            </w:r>
            <w:r>
              <w:rPr>
                <w:sz w:val="28"/>
              </w:rPr>
              <w:t>последовательность действий на уроке. Развитие навыка анализа.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966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4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1958"/>
                <w:tab w:val="left" w:pos="2836"/>
              </w:tabs>
              <w:ind w:right="102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Простые</w:t>
            </w:r>
            <w:r>
              <w:rPr>
                <w:sz w:val="28"/>
              </w:rPr>
              <w:tab/>
            </w:r>
            <w:r>
              <w:rPr>
                <w:spacing w:val="-10"/>
                <w:w w:val="1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w w:val="110"/>
                <w:sz w:val="28"/>
              </w:rPr>
              <w:t>сложные предложения.</w:t>
            </w:r>
          </w:p>
          <w:p w:rsidR="008A4822" w:rsidRDefault="004E149D">
            <w:pPr>
              <w:pStyle w:val="TableParagraph"/>
              <w:tabs>
                <w:tab w:val="left" w:pos="2163"/>
                <w:tab w:val="left" w:pos="3842"/>
              </w:tabs>
              <w:spacing w:line="310" w:lineRule="exac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Различение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w w:val="105"/>
                <w:sz w:val="28"/>
              </w:rPr>
              <w:t>простых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w w:val="105"/>
                <w:sz w:val="28"/>
              </w:rPr>
              <w:t>и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2526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вносить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необходимые </w:t>
            </w:r>
            <w:r>
              <w:rPr>
                <w:sz w:val="28"/>
              </w:rPr>
              <w:t>коррективы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  <w:p w:rsidR="008A4822" w:rsidRDefault="004E149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завершения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A4822" w:rsidRDefault="008A4822">
      <w:pPr>
        <w:rPr>
          <w:sz w:val="28"/>
        </w:rPr>
        <w:sectPr w:rsidR="008A4822">
          <w:pgSz w:w="11910" w:h="16840"/>
          <w:pgMar w:top="880" w:right="440" w:bottom="280" w:left="6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112"/>
        <w:gridCol w:w="4254"/>
        <w:gridCol w:w="1561"/>
      </w:tblGrid>
      <w:tr w:rsidR="008A4822">
        <w:trPr>
          <w:trHeight w:val="2575"/>
        </w:trPr>
        <w:tc>
          <w:tcPr>
            <w:tcW w:w="675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сложных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предложений.</w:t>
            </w:r>
          </w:p>
          <w:p w:rsidR="008A4822" w:rsidRDefault="004E149D">
            <w:pPr>
              <w:pStyle w:val="TableParagraph"/>
              <w:tabs>
                <w:tab w:val="left" w:pos="2802"/>
                <w:tab w:val="left" w:pos="3265"/>
              </w:tabs>
              <w:ind w:right="98"/>
              <w:jc w:val="both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Различение</w:t>
            </w:r>
            <w:r>
              <w:rPr>
                <w:sz w:val="28"/>
              </w:rPr>
              <w:tab/>
            </w:r>
            <w:r>
              <w:rPr>
                <w:spacing w:val="-2"/>
                <w:w w:val="105"/>
                <w:sz w:val="28"/>
              </w:rPr>
              <w:t xml:space="preserve">сложного </w:t>
            </w:r>
            <w:r>
              <w:rPr>
                <w:w w:val="105"/>
                <w:sz w:val="28"/>
              </w:rPr>
              <w:t xml:space="preserve">предложения и простого предложения с однородными членами. Союзы в сложном </w:t>
            </w:r>
            <w:r>
              <w:rPr>
                <w:spacing w:val="-2"/>
                <w:w w:val="105"/>
                <w:sz w:val="28"/>
              </w:rPr>
              <w:t>предложении.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>Знаки</w:t>
            </w:r>
          </w:p>
          <w:p w:rsidR="008A4822" w:rsidRDefault="004E149D">
            <w:pPr>
              <w:pStyle w:val="TableParagraph"/>
              <w:spacing w:line="322" w:lineRule="exact"/>
              <w:ind w:right="101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 xml:space="preserve">препинания в сложных </w:t>
            </w:r>
            <w:r>
              <w:rPr>
                <w:spacing w:val="-2"/>
                <w:w w:val="105"/>
                <w:sz w:val="28"/>
              </w:rPr>
              <w:t>предложениях.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3090"/>
              </w:tabs>
              <w:ind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учета характера сделанных </w:t>
            </w:r>
            <w:r>
              <w:rPr>
                <w:spacing w:val="-2"/>
                <w:sz w:val="28"/>
              </w:rPr>
              <w:t>ошибок;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развитие внимательности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966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5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pacing w:val="-10"/>
                <w:sz w:val="28"/>
              </w:rPr>
              <w:t>ч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Слово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1776"/>
                <w:tab w:val="left" w:pos="289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развивать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речь;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пополнять</w:t>
            </w:r>
          </w:p>
          <w:p w:rsidR="008A4822" w:rsidRDefault="004E149D">
            <w:pPr>
              <w:pStyle w:val="TableParagraph"/>
              <w:tabs>
                <w:tab w:val="left" w:pos="1824"/>
                <w:tab w:val="left" w:pos="2963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словарный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запас;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различать </w:t>
            </w:r>
            <w:r>
              <w:rPr>
                <w:sz w:val="28"/>
              </w:rPr>
              <w:t>однокоренные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4185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5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2549"/>
                <w:tab w:val="left" w:pos="2811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Слово и его лексическое значение.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color w:val="211F1F"/>
                <w:sz w:val="28"/>
              </w:rPr>
              <w:t>Понимание</w:t>
            </w:r>
            <w:r>
              <w:rPr>
                <w:color w:val="211F1F"/>
                <w:spacing w:val="40"/>
                <w:sz w:val="28"/>
              </w:rPr>
              <w:t xml:space="preserve"> </w:t>
            </w:r>
            <w:r>
              <w:rPr>
                <w:color w:val="211F1F"/>
                <w:sz w:val="28"/>
              </w:rPr>
              <w:t>слова</w:t>
            </w:r>
            <w:r>
              <w:rPr>
                <w:color w:val="211F1F"/>
                <w:spacing w:val="80"/>
                <w:w w:val="150"/>
                <w:sz w:val="28"/>
              </w:rPr>
              <w:t xml:space="preserve"> </w:t>
            </w:r>
            <w:r>
              <w:rPr>
                <w:color w:val="211F1F"/>
                <w:sz w:val="28"/>
              </w:rPr>
              <w:t xml:space="preserve">как единства звучания и значения. </w:t>
            </w:r>
            <w:r>
              <w:rPr>
                <w:sz w:val="28"/>
              </w:rPr>
              <w:t xml:space="preserve">Многозначные слова. Прямое и переносное значения слов. Заимствованные слова. Устаревшие слова. Синонимы, </w:t>
            </w:r>
            <w:r>
              <w:rPr>
                <w:spacing w:val="-2"/>
                <w:sz w:val="28"/>
              </w:rPr>
              <w:t>антонимы,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омонимы. </w:t>
            </w:r>
            <w:r>
              <w:rPr>
                <w:color w:val="211F1F"/>
                <w:sz w:val="28"/>
              </w:rPr>
              <w:t xml:space="preserve">Фразеологизмы. </w:t>
            </w:r>
            <w:proofErr w:type="gramStart"/>
            <w:r>
              <w:rPr>
                <w:color w:val="211F1F"/>
                <w:sz w:val="28"/>
              </w:rPr>
              <w:t xml:space="preserve">Работа с лингвистическими словарями </w:t>
            </w:r>
            <w:r>
              <w:rPr>
                <w:color w:val="211F1F"/>
                <w:spacing w:val="-2"/>
                <w:sz w:val="28"/>
              </w:rPr>
              <w:t>(толковым,</w:t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pacing w:val="-2"/>
                <w:sz w:val="28"/>
              </w:rPr>
              <w:t>синонимов,</w:t>
            </w:r>
            <w:proofErr w:type="gramEnd"/>
          </w:p>
          <w:p w:rsidR="008A4822" w:rsidRDefault="004E149D">
            <w:pPr>
              <w:pStyle w:val="TableParagraph"/>
              <w:tabs>
                <w:tab w:val="left" w:pos="2662"/>
              </w:tabs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color w:val="211F1F"/>
                <w:spacing w:val="-2"/>
                <w:w w:val="105"/>
                <w:sz w:val="28"/>
              </w:rPr>
              <w:t>антонимов,</w:t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pacing w:val="-2"/>
                <w:w w:val="105"/>
                <w:sz w:val="28"/>
              </w:rPr>
              <w:t>омонимов, фразеологизмов).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умению целенаправленно и последовательно (в соответствии с заданием, инструкцией) выполнять учебные действия и адекватно реагировать на контроль и оценки учителя; развитие словесно-логического </w:t>
            </w:r>
            <w:r>
              <w:rPr>
                <w:spacing w:val="-2"/>
                <w:sz w:val="28"/>
              </w:rPr>
              <w:t>мышления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1610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6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1600"/>
                <w:tab w:val="left" w:pos="3233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Значимые части слова. Однокоренные слова. Корень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2"/>
                <w:sz w:val="28"/>
              </w:rPr>
              <w:t>лова.</w:t>
            </w:r>
            <w:r>
              <w:rPr>
                <w:sz w:val="28"/>
              </w:rPr>
              <w:tab/>
            </w:r>
            <w:r>
              <w:rPr>
                <w:color w:val="211F1F"/>
                <w:spacing w:val="-2"/>
                <w:sz w:val="28"/>
              </w:rPr>
              <w:t>Состав</w:t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pacing w:val="-2"/>
                <w:sz w:val="28"/>
              </w:rPr>
              <w:t>слова.</w:t>
            </w:r>
          </w:p>
          <w:p w:rsidR="008A4822" w:rsidRDefault="004E149D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color w:val="211F1F"/>
                <w:w w:val="105"/>
                <w:sz w:val="28"/>
              </w:rPr>
              <w:t>Суффиксы и приставки. Разбор слова по составу.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видеть, находить и отмечать в словах орфограммы; составлять графические схемы; развитие внимания, памяти.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966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7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2344"/>
                <w:tab w:val="left" w:pos="3853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гласных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согласных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корне,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приставке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A4822" w:rsidRDefault="004E149D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суффиксе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отмечать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словах орфограммы;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определению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  <w:p w:rsidR="008A4822" w:rsidRDefault="004E149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звука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другим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2253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8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 xml:space="preserve">Части речи, деление частей речи </w:t>
            </w:r>
            <w:proofErr w:type="gramStart"/>
            <w:r>
              <w:rPr>
                <w:w w:val="105"/>
                <w:sz w:val="28"/>
              </w:rPr>
              <w:t>на</w:t>
            </w:r>
            <w:proofErr w:type="gramEnd"/>
            <w:r>
              <w:rPr>
                <w:w w:val="105"/>
                <w:sz w:val="28"/>
              </w:rPr>
              <w:t xml:space="preserve"> самостоятельные и </w:t>
            </w:r>
            <w:r>
              <w:rPr>
                <w:spacing w:val="-2"/>
                <w:w w:val="105"/>
                <w:sz w:val="28"/>
              </w:rPr>
              <w:t>служебные.</w:t>
            </w:r>
          </w:p>
          <w:p w:rsidR="008A4822" w:rsidRDefault="004E149D">
            <w:pPr>
              <w:pStyle w:val="TableParagraph"/>
              <w:tabs>
                <w:tab w:val="left" w:pos="3522"/>
              </w:tabs>
              <w:ind w:right="9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 xml:space="preserve">Имя существительное, имя </w:t>
            </w:r>
            <w:r>
              <w:rPr>
                <w:spacing w:val="-2"/>
                <w:w w:val="105"/>
                <w:sz w:val="28"/>
              </w:rPr>
              <w:t>прилагательное,</w:t>
            </w:r>
            <w:r>
              <w:rPr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 xml:space="preserve">имя </w:t>
            </w:r>
            <w:r>
              <w:rPr>
                <w:w w:val="105"/>
                <w:sz w:val="28"/>
              </w:rPr>
              <w:t>числительное,</w:t>
            </w:r>
            <w:r>
              <w:rPr>
                <w:spacing w:val="52"/>
                <w:w w:val="105"/>
                <w:sz w:val="28"/>
              </w:rPr>
              <w:t xml:space="preserve">   </w:t>
            </w:r>
            <w:r>
              <w:rPr>
                <w:spacing w:val="-2"/>
                <w:w w:val="105"/>
                <w:sz w:val="28"/>
              </w:rPr>
              <w:t>местоимение,</w:t>
            </w:r>
          </w:p>
          <w:p w:rsidR="008A4822" w:rsidRDefault="004E149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глагол.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видеть, находить и отмечать в </w:t>
            </w:r>
            <w:r>
              <w:rPr>
                <w:sz w:val="28"/>
              </w:rPr>
              <w:t>словах орфограммы; развитие навыков анализа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1931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9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3077"/>
              </w:tabs>
              <w:ind w:right="100"/>
              <w:jc w:val="both"/>
              <w:rPr>
                <w:sz w:val="28"/>
              </w:rPr>
            </w:pPr>
            <w:r>
              <w:rPr>
                <w:color w:val="211F1F"/>
                <w:spacing w:val="-2"/>
                <w:w w:val="110"/>
                <w:sz w:val="28"/>
              </w:rPr>
              <w:t>Наречие</w:t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pacing w:val="-2"/>
                <w:w w:val="110"/>
                <w:sz w:val="28"/>
              </w:rPr>
              <w:t xml:space="preserve">(общее </w:t>
            </w:r>
            <w:r>
              <w:rPr>
                <w:color w:val="211F1F"/>
                <w:w w:val="110"/>
                <w:sz w:val="28"/>
              </w:rPr>
              <w:t>представление) Значение и употребление в речи.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2526"/>
              </w:tabs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вносить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необходимые </w:t>
            </w:r>
            <w:r>
              <w:rPr>
                <w:sz w:val="28"/>
              </w:rPr>
              <w:t xml:space="preserve">коррективы в действие после его завершения на основе его оценки и учета характера сделанных </w:t>
            </w:r>
            <w:r>
              <w:rPr>
                <w:spacing w:val="-2"/>
                <w:sz w:val="28"/>
              </w:rPr>
              <w:t>ошибок;</w:t>
            </w:r>
          </w:p>
          <w:p w:rsidR="008A4822" w:rsidRDefault="004E149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ставить</w:t>
            </w:r>
            <w:r>
              <w:rPr>
                <w:spacing w:val="54"/>
                <w:sz w:val="28"/>
              </w:rPr>
              <w:t xml:space="preserve">   </w:t>
            </w:r>
            <w:r>
              <w:rPr>
                <w:sz w:val="28"/>
              </w:rPr>
              <w:t>вопросы</w:t>
            </w:r>
            <w:r>
              <w:rPr>
                <w:spacing w:val="56"/>
                <w:sz w:val="28"/>
              </w:rPr>
              <w:t xml:space="preserve">   </w:t>
            </w:r>
            <w:r>
              <w:rPr>
                <w:sz w:val="28"/>
              </w:rPr>
              <w:t>к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словам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A4822" w:rsidRDefault="008A4822">
      <w:pPr>
        <w:rPr>
          <w:sz w:val="28"/>
        </w:rPr>
        <w:sectPr w:rsidR="008A4822">
          <w:type w:val="continuous"/>
          <w:pgSz w:w="11910" w:h="16840"/>
          <w:pgMar w:top="940" w:right="440" w:bottom="1133" w:left="6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112"/>
        <w:gridCol w:w="4254"/>
        <w:gridCol w:w="1561"/>
      </w:tblGrid>
      <w:tr w:rsidR="008A4822">
        <w:trPr>
          <w:trHeight w:val="400"/>
        </w:trPr>
        <w:tc>
          <w:tcPr>
            <w:tcW w:w="675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400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7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pacing w:val="-10"/>
                <w:sz w:val="28"/>
              </w:rPr>
              <w:t>ч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1F1F"/>
                <w:w w:val="105"/>
                <w:sz w:val="28"/>
              </w:rPr>
              <w:t>Имя</w:t>
            </w:r>
            <w:r>
              <w:rPr>
                <w:color w:val="211F1F"/>
                <w:spacing w:val="-6"/>
                <w:w w:val="105"/>
                <w:sz w:val="28"/>
              </w:rPr>
              <w:t xml:space="preserve"> </w:t>
            </w:r>
            <w:r>
              <w:rPr>
                <w:color w:val="211F1F"/>
                <w:spacing w:val="-2"/>
                <w:w w:val="105"/>
                <w:sz w:val="28"/>
              </w:rPr>
              <w:t>существительное.</w:t>
            </w:r>
          </w:p>
        </w:tc>
        <w:tc>
          <w:tcPr>
            <w:tcW w:w="4254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2574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10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1763"/>
                <w:tab w:val="left" w:pos="2291"/>
                <w:tab w:val="left" w:pos="2922"/>
                <w:tab w:val="left" w:pos="2972"/>
                <w:tab w:val="left" w:pos="3869"/>
              </w:tabs>
              <w:ind w:right="97"/>
              <w:jc w:val="both"/>
              <w:rPr>
                <w:sz w:val="28"/>
              </w:rPr>
            </w:pPr>
            <w:r>
              <w:rPr>
                <w:color w:val="211F1F"/>
                <w:spacing w:val="-4"/>
                <w:sz w:val="28"/>
              </w:rPr>
              <w:t>Имя</w:t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pacing w:val="-2"/>
                <w:sz w:val="28"/>
              </w:rPr>
              <w:t xml:space="preserve">существительное. </w:t>
            </w:r>
            <w:r>
              <w:rPr>
                <w:color w:val="211F1F"/>
                <w:sz w:val="28"/>
              </w:rPr>
              <w:t>Значение и употребление в</w:t>
            </w:r>
            <w:r>
              <w:rPr>
                <w:color w:val="211F1F"/>
                <w:spacing w:val="80"/>
                <w:w w:val="150"/>
                <w:sz w:val="28"/>
              </w:rPr>
              <w:t xml:space="preserve"> </w:t>
            </w:r>
            <w:r>
              <w:rPr>
                <w:color w:val="211F1F"/>
                <w:spacing w:val="-4"/>
                <w:sz w:val="28"/>
              </w:rPr>
              <w:t>речи</w:t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pacing w:val="-2"/>
                <w:sz w:val="28"/>
              </w:rPr>
              <w:t xml:space="preserve">(повторение). </w:t>
            </w:r>
            <w:r>
              <w:rPr>
                <w:sz w:val="28"/>
              </w:rPr>
              <w:t xml:space="preserve">Упражнение в склонении имён </w:t>
            </w:r>
            <w:r>
              <w:rPr>
                <w:spacing w:val="-2"/>
                <w:sz w:val="28"/>
              </w:rPr>
              <w:t>существительных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распознавании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падежей.</w:t>
            </w:r>
          </w:p>
          <w:p w:rsidR="008A4822" w:rsidRDefault="004E149D">
            <w:pPr>
              <w:pStyle w:val="TableParagraph"/>
              <w:tabs>
                <w:tab w:val="left" w:pos="3203"/>
              </w:tabs>
              <w:spacing w:line="322" w:lineRule="exact"/>
              <w:ind w:right="102"/>
              <w:jc w:val="both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Несклоняемые</w:t>
            </w:r>
            <w:r>
              <w:rPr>
                <w:sz w:val="28"/>
              </w:rPr>
              <w:tab/>
            </w:r>
            <w:r>
              <w:rPr>
                <w:spacing w:val="-4"/>
                <w:w w:val="110"/>
                <w:sz w:val="28"/>
              </w:rPr>
              <w:t xml:space="preserve">имена </w:t>
            </w:r>
            <w:r>
              <w:rPr>
                <w:spacing w:val="-2"/>
                <w:w w:val="110"/>
                <w:sz w:val="28"/>
              </w:rPr>
              <w:t>существительные.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2778"/>
              </w:tabs>
              <w:ind w:right="9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тавить вопросы к словам; развитие словесно-логического </w:t>
            </w:r>
            <w:r>
              <w:rPr>
                <w:spacing w:val="-2"/>
                <w:sz w:val="28"/>
              </w:rPr>
              <w:t>мышления;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воспитание аккуратности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1609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11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1361"/>
                <w:tab w:val="left" w:pos="3400"/>
              </w:tabs>
              <w:ind w:right="98"/>
              <w:rPr>
                <w:sz w:val="28"/>
              </w:rPr>
            </w:pPr>
            <w:r>
              <w:rPr>
                <w:spacing w:val="-4"/>
                <w:sz w:val="28"/>
              </w:rPr>
              <w:t>Три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склонения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имён </w:t>
            </w:r>
            <w:r>
              <w:rPr>
                <w:spacing w:val="-2"/>
                <w:sz w:val="28"/>
              </w:rPr>
              <w:t>существительных.</w:t>
            </w:r>
          </w:p>
          <w:p w:rsidR="008A4822" w:rsidRDefault="004E149D">
            <w:pPr>
              <w:pStyle w:val="TableParagraph"/>
              <w:tabs>
                <w:tab w:val="left" w:pos="1855"/>
                <w:tab w:val="left" w:pos="2231"/>
              </w:tabs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распознавании</w:t>
            </w:r>
          </w:p>
          <w:p w:rsidR="008A4822" w:rsidRDefault="004E149D">
            <w:pPr>
              <w:pStyle w:val="TableParagraph"/>
              <w:tabs>
                <w:tab w:val="left" w:pos="1011"/>
                <w:tab w:val="left" w:pos="3441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pacing w:val="-4"/>
                <w:sz w:val="28"/>
              </w:rPr>
              <w:t>имён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существительных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1,2,3 </w:t>
            </w:r>
            <w:r>
              <w:rPr>
                <w:spacing w:val="-2"/>
                <w:sz w:val="28"/>
              </w:rPr>
              <w:t>склонения.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2165"/>
                <w:tab w:val="left" w:pos="2932"/>
              </w:tabs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участвовать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 xml:space="preserve">вопросно- </w:t>
            </w:r>
            <w:r>
              <w:rPr>
                <w:sz w:val="28"/>
              </w:rPr>
              <w:t>ответном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диалоге;</w:t>
            </w:r>
          </w:p>
          <w:p w:rsidR="008A4822" w:rsidRDefault="004E149D">
            <w:pPr>
              <w:pStyle w:val="TableParagraph"/>
              <w:tabs>
                <w:tab w:val="left" w:pos="2405"/>
              </w:tabs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умению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проговаривать</w:t>
            </w:r>
          </w:p>
          <w:p w:rsidR="008A4822" w:rsidRDefault="004E149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последовательность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уроке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2253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12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Падежные окончания имен </w:t>
            </w:r>
            <w:r>
              <w:rPr>
                <w:spacing w:val="-2"/>
                <w:sz w:val="28"/>
              </w:rPr>
              <w:t>существительных</w:t>
            </w:r>
          </w:p>
          <w:p w:rsidR="008A4822" w:rsidRDefault="004E149D">
            <w:pPr>
              <w:pStyle w:val="TableParagraph"/>
              <w:tabs>
                <w:tab w:val="left" w:pos="2790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единственного числа 1, 2, 3 - </w:t>
            </w:r>
            <w:proofErr w:type="spellStart"/>
            <w:r>
              <w:rPr>
                <w:sz w:val="28"/>
              </w:rPr>
              <w:t>го</w:t>
            </w:r>
            <w:proofErr w:type="spellEnd"/>
            <w:r>
              <w:rPr>
                <w:sz w:val="28"/>
              </w:rPr>
              <w:t xml:space="preserve"> склонения. Способы проверки </w:t>
            </w:r>
            <w:proofErr w:type="gramStart"/>
            <w:r>
              <w:rPr>
                <w:spacing w:val="-2"/>
                <w:sz w:val="28"/>
              </w:rPr>
              <w:t>безударных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падежных</w:t>
            </w:r>
          </w:p>
          <w:p w:rsidR="008A4822" w:rsidRDefault="004E149D">
            <w:pPr>
              <w:pStyle w:val="TableParagraph"/>
              <w:tabs>
                <w:tab w:val="left" w:pos="3402"/>
              </w:tabs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окончаний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имён</w:t>
            </w:r>
          </w:p>
          <w:p w:rsidR="008A4822" w:rsidRDefault="004E149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существительных.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1466"/>
                <w:tab w:val="left" w:pos="1822"/>
                <w:tab w:val="left" w:pos="2631"/>
                <w:tab w:val="left" w:pos="3326"/>
                <w:tab w:val="left" w:pos="3992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чтения </w:t>
            </w:r>
            <w:r>
              <w:rPr>
                <w:sz w:val="28"/>
              </w:rPr>
              <w:t xml:space="preserve">(осознанность, беглость); </w:t>
            </w: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замечать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применять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изученные орфограммы и </w:t>
            </w:r>
            <w:proofErr w:type="spellStart"/>
            <w:r>
              <w:rPr>
                <w:sz w:val="28"/>
              </w:rPr>
              <w:t>пунктограммы</w:t>
            </w:r>
            <w:proofErr w:type="spellEnd"/>
            <w:r>
              <w:rPr>
                <w:sz w:val="28"/>
              </w:rPr>
              <w:t>;</w:t>
            </w:r>
          </w:p>
          <w:p w:rsidR="008A4822" w:rsidRDefault="004E149D">
            <w:pPr>
              <w:pStyle w:val="TableParagraph"/>
              <w:tabs>
                <w:tab w:val="left" w:pos="1824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каллиграфического навыка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965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13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2718"/>
                <w:tab w:val="left" w:pos="3483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имён </w:t>
            </w:r>
            <w:r>
              <w:rPr>
                <w:spacing w:val="-2"/>
                <w:sz w:val="28"/>
              </w:rPr>
              <w:t>существительных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всех</w:t>
            </w:r>
          </w:p>
          <w:p w:rsidR="008A4822" w:rsidRDefault="004E149D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падежах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1776"/>
                <w:tab w:val="left" w:pos="2894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развивать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речь;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пополнять </w:t>
            </w:r>
            <w:r>
              <w:rPr>
                <w:sz w:val="28"/>
              </w:rPr>
              <w:t>словарный запас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1288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14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3163"/>
              </w:tabs>
              <w:ind w:right="101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Морфологический</w:t>
            </w:r>
            <w:r>
              <w:rPr>
                <w:sz w:val="28"/>
              </w:rPr>
              <w:tab/>
            </w:r>
            <w:r>
              <w:rPr>
                <w:spacing w:val="-2"/>
                <w:w w:val="105"/>
                <w:sz w:val="28"/>
              </w:rPr>
              <w:t xml:space="preserve">разбор </w:t>
            </w:r>
            <w:r>
              <w:rPr>
                <w:w w:val="105"/>
                <w:sz w:val="28"/>
              </w:rPr>
              <w:t>имён существительных.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выполнять инструкции, точно следовать образцу и простейшим алгоритмам;</w:t>
            </w:r>
            <w:r>
              <w:rPr>
                <w:spacing w:val="50"/>
                <w:sz w:val="28"/>
              </w:rPr>
              <w:t xml:space="preserve">  </w:t>
            </w:r>
            <w:r>
              <w:rPr>
                <w:sz w:val="28"/>
              </w:rPr>
              <w:t>развитие</w:t>
            </w:r>
            <w:r>
              <w:rPr>
                <w:spacing w:val="5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навыков</w:t>
            </w:r>
          </w:p>
          <w:p w:rsidR="008A4822" w:rsidRDefault="004E149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анализа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2575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15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2045"/>
                <w:tab w:val="left" w:pos="3232"/>
                <w:tab w:val="left" w:pos="3860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полугодие.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2127"/>
                <w:tab w:val="left" w:pos="2855"/>
                <w:tab w:val="left" w:pos="4008"/>
              </w:tabs>
              <w:ind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работать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определенном темпе (умение быстро и качественно писать, считать; проводить </w:t>
            </w:r>
            <w:r>
              <w:rPr>
                <w:spacing w:val="-2"/>
                <w:sz w:val="28"/>
              </w:rPr>
              <w:t>анализ,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сравнение, </w:t>
            </w:r>
            <w:r>
              <w:rPr>
                <w:sz w:val="28"/>
              </w:rPr>
              <w:t>сопоставление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способности к мобилизации сил и энергии, к </w:t>
            </w:r>
            <w:r>
              <w:rPr>
                <w:spacing w:val="-2"/>
                <w:sz w:val="28"/>
              </w:rPr>
              <w:t>волевому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усилию,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proofErr w:type="gramEnd"/>
          </w:p>
          <w:p w:rsidR="008A4822" w:rsidRDefault="004E149D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преодолению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трудностей</w:t>
            </w:r>
          </w:p>
        </w:tc>
        <w:tc>
          <w:tcPr>
            <w:tcW w:w="1561" w:type="dxa"/>
          </w:tcPr>
          <w:p w:rsidR="008A4822" w:rsidRDefault="004E149D">
            <w:pPr>
              <w:pStyle w:val="TableParagraph"/>
              <w:ind w:right="186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 xml:space="preserve">Контроль </w:t>
            </w:r>
            <w:proofErr w:type="spellStart"/>
            <w:r>
              <w:rPr>
                <w:b/>
                <w:spacing w:val="-4"/>
                <w:sz w:val="28"/>
              </w:rPr>
              <w:t>ная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8A4822">
        <w:trPr>
          <w:trHeight w:val="1931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16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1261"/>
                <w:tab w:val="left" w:pos="3073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работы. </w:t>
            </w:r>
            <w:r>
              <w:rPr>
                <w:sz w:val="28"/>
              </w:rPr>
              <w:t>Работа над ошибками.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ind w:right="9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>мению целенаправленно и последовательно (в соответствии с заданием, инструкцией) выполнять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A4822" w:rsidRDefault="004E149D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адекватно реагировать на контроль и оценки учителя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400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8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pacing w:val="-10"/>
                <w:sz w:val="28"/>
              </w:rPr>
              <w:t>ч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211F1F"/>
                <w:w w:val="110"/>
                <w:sz w:val="28"/>
              </w:rPr>
              <w:t>Имя</w:t>
            </w:r>
            <w:r>
              <w:rPr>
                <w:color w:val="211F1F"/>
                <w:spacing w:val="-6"/>
                <w:w w:val="110"/>
                <w:sz w:val="28"/>
              </w:rPr>
              <w:t xml:space="preserve"> </w:t>
            </w:r>
            <w:r>
              <w:rPr>
                <w:color w:val="211F1F"/>
                <w:spacing w:val="-2"/>
                <w:w w:val="110"/>
                <w:sz w:val="28"/>
              </w:rPr>
              <w:t>прилагательное</w:t>
            </w:r>
          </w:p>
        </w:tc>
        <w:tc>
          <w:tcPr>
            <w:tcW w:w="4254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A4822" w:rsidRDefault="008A4822">
      <w:pPr>
        <w:rPr>
          <w:sz w:val="28"/>
        </w:rPr>
        <w:sectPr w:rsidR="008A4822">
          <w:type w:val="continuous"/>
          <w:pgSz w:w="11910" w:h="16840"/>
          <w:pgMar w:top="940" w:right="440" w:bottom="280" w:left="6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112"/>
        <w:gridCol w:w="4254"/>
        <w:gridCol w:w="1561"/>
      </w:tblGrid>
      <w:tr w:rsidR="008A4822">
        <w:trPr>
          <w:trHeight w:val="1932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lastRenderedPageBreak/>
              <w:t>17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 xml:space="preserve">Повторение и углубление </w:t>
            </w:r>
            <w:r>
              <w:rPr>
                <w:w w:val="105"/>
                <w:sz w:val="28"/>
              </w:rPr>
              <w:t>представлений об имени прилагательном. Значение и употребление</w:t>
            </w:r>
            <w:r>
              <w:rPr>
                <w:spacing w:val="64"/>
                <w:w w:val="150"/>
                <w:sz w:val="28"/>
              </w:rPr>
              <w:t xml:space="preserve">   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66"/>
                <w:w w:val="150"/>
                <w:sz w:val="28"/>
              </w:rPr>
              <w:t xml:space="preserve">    </w:t>
            </w:r>
            <w:r>
              <w:rPr>
                <w:spacing w:val="-2"/>
                <w:w w:val="105"/>
                <w:sz w:val="28"/>
              </w:rPr>
              <w:t>речи.</w:t>
            </w:r>
          </w:p>
          <w:p w:rsidR="008A4822" w:rsidRDefault="004E149D">
            <w:pPr>
              <w:pStyle w:val="TableParagraph"/>
              <w:tabs>
                <w:tab w:val="left" w:pos="3372"/>
              </w:tabs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Словообразование</w:t>
            </w:r>
            <w:r>
              <w:rPr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 xml:space="preserve">имён </w:t>
            </w:r>
            <w:r>
              <w:rPr>
                <w:spacing w:val="-2"/>
                <w:w w:val="105"/>
                <w:sz w:val="28"/>
              </w:rPr>
              <w:t>прилагательных.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2778"/>
              </w:tabs>
              <w:ind w:right="9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тавить вопросы к словам; развитие словесно-логического </w:t>
            </w:r>
            <w:r>
              <w:rPr>
                <w:spacing w:val="-2"/>
                <w:sz w:val="28"/>
              </w:rPr>
              <w:t>мышления;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воспитание аккуратности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3542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18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 xml:space="preserve">Род и число имён прилагательных. Изменение </w:t>
            </w:r>
            <w:r>
              <w:rPr>
                <w:w w:val="105"/>
                <w:sz w:val="28"/>
              </w:rPr>
              <w:t>прилагательных</w:t>
            </w:r>
            <w:r>
              <w:rPr>
                <w:spacing w:val="4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</w:t>
            </w:r>
            <w:r>
              <w:rPr>
                <w:spacing w:val="4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числам,</w:t>
            </w:r>
            <w:r>
              <w:rPr>
                <w:spacing w:val="4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по родам (в единственном числе). </w:t>
            </w:r>
            <w:r>
              <w:rPr>
                <w:color w:val="211F1F"/>
                <w:w w:val="105"/>
                <w:sz w:val="28"/>
              </w:rPr>
              <w:t>Начальная форма</w:t>
            </w:r>
            <w:r>
              <w:rPr>
                <w:color w:val="211F1F"/>
                <w:spacing w:val="-3"/>
                <w:w w:val="105"/>
                <w:sz w:val="28"/>
              </w:rPr>
              <w:t xml:space="preserve"> </w:t>
            </w:r>
            <w:r>
              <w:rPr>
                <w:color w:val="211F1F"/>
                <w:w w:val="105"/>
                <w:sz w:val="28"/>
              </w:rPr>
              <w:t xml:space="preserve">имён </w:t>
            </w:r>
            <w:r>
              <w:rPr>
                <w:color w:val="211F1F"/>
                <w:spacing w:val="-2"/>
                <w:w w:val="105"/>
                <w:sz w:val="28"/>
              </w:rPr>
              <w:t>прилагательных.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2526"/>
              </w:tabs>
              <w:ind w:right="97"/>
              <w:jc w:val="bot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в</w:t>
            </w:r>
            <w:proofErr w:type="gramEnd"/>
            <w:r>
              <w:rPr>
                <w:spacing w:val="-2"/>
                <w:sz w:val="28"/>
              </w:rPr>
              <w:t>носить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необходимые </w:t>
            </w:r>
            <w:r>
              <w:rPr>
                <w:sz w:val="28"/>
              </w:rPr>
              <w:t xml:space="preserve">коррективы в действие после его завершения на основе его оценки и учета характера сделанных </w:t>
            </w:r>
            <w:r>
              <w:rPr>
                <w:spacing w:val="-2"/>
                <w:sz w:val="28"/>
              </w:rPr>
              <w:t>ошибок.</w:t>
            </w:r>
          </w:p>
          <w:p w:rsidR="008A4822" w:rsidRDefault="004E149D">
            <w:pPr>
              <w:pStyle w:val="TableParagraph"/>
              <w:tabs>
                <w:tab w:val="left" w:pos="2507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ставить вопросы к словам </w:t>
            </w: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  <w:t>ча</w:t>
            </w:r>
            <w:r>
              <w:rPr>
                <w:sz w:val="28"/>
              </w:rPr>
              <w:t xml:space="preserve">сти речи развитие навыка замечать и применять на письме изученные орфограммы и </w:t>
            </w:r>
            <w:proofErr w:type="spellStart"/>
            <w:r>
              <w:rPr>
                <w:sz w:val="28"/>
              </w:rPr>
              <w:t>пунктограммы</w:t>
            </w:r>
            <w:proofErr w:type="spellEnd"/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1931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19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3860"/>
              </w:tabs>
              <w:ind w:right="95"/>
              <w:jc w:val="both"/>
              <w:rPr>
                <w:sz w:val="28"/>
              </w:rPr>
            </w:pPr>
            <w:r>
              <w:rPr>
                <w:w w:val="110"/>
                <w:sz w:val="28"/>
              </w:rPr>
              <w:t xml:space="preserve">Изменение по падежам имён </w:t>
            </w:r>
            <w:r>
              <w:rPr>
                <w:spacing w:val="-2"/>
                <w:w w:val="110"/>
                <w:sz w:val="28"/>
              </w:rPr>
              <w:t>прилагательных</w:t>
            </w:r>
            <w:r>
              <w:rPr>
                <w:sz w:val="28"/>
              </w:rPr>
              <w:tab/>
            </w:r>
            <w:r>
              <w:rPr>
                <w:spacing w:val="-10"/>
                <w:w w:val="110"/>
                <w:sz w:val="28"/>
              </w:rPr>
              <w:t xml:space="preserve">в </w:t>
            </w:r>
            <w:r>
              <w:rPr>
                <w:w w:val="110"/>
                <w:sz w:val="28"/>
              </w:rPr>
              <w:t>единственном числе.</w:t>
            </w:r>
          </w:p>
          <w:p w:rsidR="008A4822" w:rsidRDefault="004E149D">
            <w:pPr>
              <w:pStyle w:val="TableParagraph"/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w w:val="110"/>
                <w:sz w:val="28"/>
              </w:rPr>
              <w:t>Зависимость формы имени прилагательного от формы имени существительного.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участвовать в </w:t>
            </w:r>
            <w:proofErr w:type="gramStart"/>
            <w:r>
              <w:rPr>
                <w:sz w:val="28"/>
              </w:rPr>
              <w:t>вопросно-</w:t>
            </w:r>
            <w:r>
              <w:rPr>
                <w:sz w:val="28"/>
              </w:rPr>
              <w:t xml:space="preserve"> ответном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диалоге;</w:t>
            </w:r>
          </w:p>
          <w:p w:rsidR="008A4822" w:rsidRDefault="004E149D">
            <w:pPr>
              <w:pStyle w:val="TableParagraph"/>
              <w:tabs>
                <w:tab w:val="left" w:pos="2405"/>
              </w:tabs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умению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проговаривать </w:t>
            </w:r>
            <w:r>
              <w:rPr>
                <w:sz w:val="28"/>
              </w:rPr>
              <w:t xml:space="preserve">последовательность действий на </w:t>
            </w:r>
            <w:r>
              <w:rPr>
                <w:spacing w:val="-2"/>
                <w:sz w:val="28"/>
              </w:rPr>
              <w:t>уроке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2253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20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2701"/>
                <w:tab w:val="left" w:pos="3359"/>
              </w:tabs>
              <w:ind w:right="95"/>
              <w:jc w:val="both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6"/>
                <w:w w:val="110"/>
                <w:sz w:val="28"/>
              </w:rPr>
              <w:t xml:space="preserve">падежных </w:t>
            </w:r>
            <w:r>
              <w:rPr>
                <w:spacing w:val="-2"/>
                <w:w w:val="110"/>
                <w:sz w:val="28"/>
              </w:rPr>
              <w:t>окончаний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w w:val="110"/>
                <w:sz w:val="28"/>
              </w:rPr>
              <w:t xml:space="preserve">имён </w:t>
            </w:r>
            <w:r>
              <w:rPr>
                <w:spacing w:val="-2"/>
                <w:w w:val="110"/>
                <w:sz w:val="28"/>
              </w:rPr>
              <w:t>прилагательных.</w:t>
            </w:r>
          </w:p>
          <w:p w:rsidR="008A4822" w:rsidRDefault="004E149D">
            <w:pPr>
              <w:pStyle w:val="TableParagraph"/>
              <w:tabs>
                <w:tab w:val="left" w:pos="3357"/>
              </w:tabs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Склонение</w:t>
            </w:r>
            <w:r>
              <w:rPr>
                <w:sz w:val="28"/>
              </w:rPr>
              <w:tab/>
            </w:r>
            <w:r>
              <w:rPr>
                <w:spacing w:val="-6"/>
                <w:w w:val="110"/>
                <w:sz w:val="28"/>
              </w:rPr>
              <w:t xml:space="preserve">имён </w:t>
            </w:r>
            <w:r>
              <w:rPr>
                <w:w w:val="110"/>
                <w:sz w:val="28"/>
              </w:rPr>
              <w:t xml:space="preserve">прилагательных мужского и </w:t>
            </w:r>
            <w:r>
              <w:rPr>
                <w:spacing w:val="-4"/>
                <w:w w:val="110"/>
                <w:sz w:val="28"/>
              </w:rPr>
              <w:t>среднего</w:t>
            </w:r>
            <w:r>
              <w:rPr>
                <w:spacing w:val="-12"/>
                <w:w w:val="110"/>
                <w:sz w:val="28"/>
              </w:rPr>
              <w:t xml:space="preserve"> </w:t>
            </w:r>
            <w:r>
              <w:rPr>
                <w:spacing w:val="-4"/>
                <w:w w:val="110"/>
                <w:sz w:val="28"/>
              </w:rPr>
              <w:t>рода</w:t>
            </w:r>
            <w:r>
              <w:rPr>
                <w:spacing w:val="-11"/>
                <w:w w:val="110"/>
                <w:sz w:val="28"/>
              </w:rPr>
              <w:t xml:space="preserve"> </w:t>
            </w:r>
            <w:r>
              <w:rPr>
                <w:spacing w:val="-4"/>
                <w:w w:val="110"/>
                <w:sz w:val="28"/>
              </w:rPr>
              <w:t>в</w:t>
            </w:r>
            <w:r>
              <w:rPr>
                <w:spacing w:val="-12"/>
                <w:w w:val="110"/>
                <w:sz w:val="28"/>
              </w:rPr>
              <w:t xml:space="preserve"> </w:t>
            </w:r>
            <w:r>
              <w:rPr>
                <w:spacing w:val="-4"/>
                <w:w w:val="110"/>
                <w:sz w:val="28"/>
              </w:rPr>
              <w:t xml:space="preserve">единственном </w:t>
            </w:r>
            <w:r>
              <w:rPr>
                <w:spacing w:val="-2"/>
                <w:w w:val="110"/>
                <w:sz w:val="28"/>
              </w:rPr>
              <w:t>числе.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2405"/>
              </w:tabs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умению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проговаривать </w:t>
            </w:r>
            <w:r>
              <w:rPr>
                <w:sz w:val="28"/>
              </w:rPr>
              <w:t xml:space="preserve">последовательность действий на </w:t>
            </w:r>
            <w:r>
              <w:rPr>
                <w:spacing w:val="-2"/>
                <w:sz w:val="28"/>
              </w:rPr>
              <w:t>уроке,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1287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21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3401"/>
              </w:tabs>
              <w:spacing w:line="314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Окончания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имён</w:t>
            </w:r>
          </w:p>
          <w:p w:rsidR="008A4822" w:rsidRDefault="004E149D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прилагательных мужского и среднего рода в каждом из </w:t>
            </w:r>
            <w:r>
              <w:rPr>
                <w:spacing w:val="-2"/>
                <w:sz w:val="28"/>
              </w:rPr>
              <w:t>падежей.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1776"/>
                <w:tab w:val="left" w:pos="2894"/>
              </w:tabs>
              <w:spacing w:line="242" w:lineRule="auto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развивать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речь;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пополнять </w:t>
            </w:r>
            <w:r>
              <w:rPr>
                <w:sz w:val="28"/>
              </w:rPr>
              <w:t>словарный запас;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966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22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2764"/>
                <w:tab w:val="left" w:pos="3341"/>
              </w:tabs>
              <w:ind w:right="99"/>
              <w:rPr>
                <w:sz w:val="28"/>
              </w:rPr>
            </w:pPr>
            <w:r>
              <w:rPr>
                <w:color w:val="211F1F"/>
                <w:spacing w:val="-2"/>
                <w:w w:val="110"/>
                <w:sz w:val="28"/>
              </w:rPr>
              <w:t>Склонение</w:t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pacing w:val="-4"/>
                <w:w w:val="110"/>
                <w:sz w:val="28"/>
              </w:rPr>
              <w:t xml:space="preserve">имён </w:t>
            </w:r>
            <w:r>
              <w:rPr>
                <w:color w:val="211F1F"/>
                <w:spacing w:val="-2"/>
                <w:w w:val="110"/>
                <w:sz w:val="28"/>
              </w:rPr>
              <w:t>прилагательных</w:t>
            </w:r>
            <w:r>
              <w:rPr>
                <w:color w:val="211F1F"/>
                <w:sz w:val="28"/>
              </w:rPr>
              <w:tab/>
            </w:r>
            <w:proofErr w:type="gramStart"/>
            <w:r>
              <w:rPr>
                <w:color w:val="211F1F"/>
                <w:spacing w:val="-2"/>
                <w:w w:val="105"/>
                <w:sz w:val="28"/>
              </w:rPr>
              <w:t>женского</w:t>
            </w:r>
            <w:proofErr w:type="gramEnd"/>
          </w:p>
          <w:p w:rsidR="008A4822" w:rsidRDefault="004E149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211F1F"/>
                <w:w w:val="110"/>
                <w:sz w:val="28"/>
              </w:rPr>
              <w:t>рода</w:t>
            </w:r>
            <w:r>
              <w:rPr>
                <w:color w:val="211F1F"/>
                <w:spacing w:val="-12"/>
                <w:w w:val="110"/>
                <w:sz w:val="28"/>
              </w:rPr>
              <w:t xml:space="preserve"> </w:t>
            </w:r>
            <w:r>
              <w:rPr>
                <w:color w:val="211F1F"/>
                <w:w w:val="110"/>
                <w:sz w:val="28"/>
              </w:rPr>
              <w:t>в</w:t>
            </w:r>
            <w:r>
              <w:rPr>
                <w:color w:val="211F1F"/>
                <w:spacing w:val="-10"/>
                <w:w w:val="110"/>
                <w:sz w:val="28"/>
              </w:rPr>
              <w:t xml:space="preserve"> </w:t>
            </w:r>
            <w:r>
              <w:rPr>
                <w:color w:val="211F1F"/>
                <w:w w:val="110"/>
                <w:sz w:val="28"/>
              </w:rPr>
              <w:t>единственном</w:t>
            </w:r>
            <w:r>
              <w:rPr>
                <w:color w:val="211F1F"/>
                <w:spacing w:val="-11"/>
                <w:w w:val="110"/>
                <w:sz w:val="28"/>
              </w:rPr>
              <w:t xml:space="preserve"> </w:t>
            </w:r>
            <w:r>
              <w:rPr>
                <w:color w:val="211F1F"/>
                <w:spacing w:val="-2"/>
                <w:w w:val="110"/>
                <w:sz w:val="28"/>
              </w:rPr>
              <w:t>числе.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1511"/>
              </w:tabs>
              <w:ind w:right="97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развитие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словесно-логического мышления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2253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23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3370"/>
                <w:tab w:val="left" w:pos="3718"/>
              </w:tabs>
              <w:ind w:right="96"/>
              <w:rPr>
                <w:sz w:val="28"/>
              </w:rPr>
            </w:pPr>
            <w:r>
              <w:rPr>
                <w:color w:val="211F1F"/>
                <w:spacing w:val="-2"/>
                <w:w w:val="105"/>
                <w:sz w:val="28"/>
              </w:rPr>
              <w:t>Склонение</w:t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pacing w:val="-4"/>
                <w:w w:val="105"/>
                <w:sz w:val="28"/>
              </w:rPr>
              <w:t xml:space="preserve">имён </w:t>
            </w:r>
            <w:r>
              <w:rPr>
                <w:color w:val="211F1F"/>
                <w:spacing w:val="-2"/>
                <w:w w:val="105"/>
                <w:sz w:val="28"/>
              </w:rPr>
              <w:t>прилагательных</w:t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z w:val="28"/>
              </w:rPr>
              <w:tab/>
            </w:r>
            <w:proofErr w:type="gramStart"/>
            <w:r>
              <w:rPr>
                <w:color w:val="211F1F"/>
                <w:spacing w:val="-7"/>
                <w:w w:val="105"/>
                <w:sz w:val="28"/>
              </w:rPr>
              <w:t>во</w:t>
            </w:r>
            <w:proofErr w:type="gramEnd"/>
          </w:p>
          <w:p w:rsidR="008A4822" w:rsidRDefault="004E149D">
            <w:pPr>
              <w:pStyle w:val="TableParagraph"/>
              <w:tabs>
                <w:tab w:val="left" w:pos="3213"/>
              </w:tabs>
              <w:spacing w:line="321" w:lineRule="exact"/>
              <w:rPr>
                <w:sz w:val="28"/>
              </w:rPr>
            </w:pPr>
            <w:r>
              <w:rPr>
                <w:color w:val="211F1F"/>
                <w:spacing w:val="-2"/>
                <w:w w:val="105"/>
                <w:sz w:val="28"/>
              </w:rPr>
              <w:t>множественном</w:t>
            </w:r>
            <w:r>
              <w:rPr>
                <w:color w:val="211F1F"/>
                <w:sz w:val="28"/>
              </w:rPr>
              <w:tab/>
            </w:r>
            <w:proofErr w:type="gramStart"/>
            <w:r>
              <w:rPr>
                <w:color w:val="211F1F"/>
                <w:spacing w:val="-2"/>
                <w:w w:val="105"/>
                <w:sz w:val="28"/>
              </w:rPr>
              <w:t>числе</w:t>
            </w:r>
            <w:proofErr w:type="gramEnd"/>
            <w:r>
              <w:rPr>
                <w:color w:val="211F1F"/>
                <w:spacing w:val="-2"/>
                <w:w w:val="105"/>
                <w:sz w:val="28"/>
              </w:rPr>
              <w:t>.</w:t>
            </w:r>
          </w:p>
          <w:p w:rsidR="008A4822" w:rsidRDefault="004E149D">
            <w:pPr>
              <w:pStyle w:val="TableParagraph"/>
              <w:tabs>
                <w:tab w:val="left" w:pos="3370"/>
              </w:tabs>
              <w:ind w:right="99"/>
              <w:rPr>
                <w:sz w:val="28"/>
              </w:rPr>
            </w:pPr>
            <w:r>
              <w:rPr>
                <w:color w:val="211F1F"/>
                <w:spacing w:val="-2"/>
                <w:w w:val="105"/>
                <w:sz w:val="28"/>
              </w:rPr>
              <w:t>Окончания</w:t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pacing w:val="-4"/>
                <w:w w:val="105"/>
                <w:sz w:val="28"/>
              </w:rPr>
              <w:t xml:space="preserve">имён </w:t>
            </w:r>
            <w:r>
              <w:rPr>
                <w:color w:val="211F1F"/>
                <w:spacing w:val="-2"/>
                <w:w w:val="105"/>
                <w:sz w:val="28"/>
              </w:rPr>
              <w:t>прилагательных</w:t>
            </w:r>
          </w:p>
          <w:p w:rsidR="008A4822" w:rsidRDefault="004E149D">
            <w:pPr>
              <w:pStyle w:val="TableParagraph"/>
              <w:tabs>
                <w:tab w:val="left" w:pos="2663"/>
                <w:tab w:val="left" w:pos="3858"/>
              </w:tabs>
              <w:spacing w:line="322" w:lineRule="exact"/>
              <w:ind w:right="103"/>
              <w:rPr>
                <w:sz w:val="28"/>
              </w:rPr>
            </w:pPr>
            <w:r>
              <w:rPr>
                <w:color w:val="211F1F"/>
                <w:spacing w:val="-2"/>
                <w:w w:val="105"/>
                <w:sz w:val="28"/>
              </w:rPr>
              <w:t>множественного</w:t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pacing w:val="-2"/>
                <w:w w:val="105"/>
                <w:sz w:val="28"/>
              </w:rPr>
              <w:t>числа</w:t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pacing w:val="-10"/>
                <w:w w:val="105"/>
                <w:sz w:val="28"/>
              </w:rPr>
              <w:t xml:space="preserve">в </w:t>
            </w:r>
            <w:r>
              <w:rPr>
                <w:color w:val="211F1F"/>
                <w:w w:val="105"/>
                <w:sz w:val="28"/>
              </w:rPr>
              <w:t>каждом из падежей.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отмечать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словах </w:t>
            </w:r>
            <w:r>
              <w:rPr>
                <w:spacing w:val="-2"/>
                <w:sz w:val="28"/>
              </w:rPr>
              <w:t>орфограммы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400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24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3163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Морфологический</w:t>
            </w:r>
            <w:r>
              <w:rPr>
                <w:sz w:val="28"/>
              </w:rPr>
              <w:tab/>
            </w:r>
            <w:r>
              <w:rPr>
                <w:spacing w:val="-2"/>
                <w:w w:val="105"/>
                <w:sz w:val="28"/>
              </w:rPr>
              <w:t>разбор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умению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учебником,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A4822" w:rsidRDefault="008A4822">
      <w:pPr>
        <w:rPr>
          <w:sz w:val="28"/>
        </w:rPr>
        <w:sectPr w:rsidR="008A4822">
          <w:type w:val="continuous"/>
          <w:pgSz w:w="11910" w:h="16840"/>
          <w:pgMar w:top="940" w:right="440" w:bottom="1044" w:left="6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112"/>
        <w:gridCol w:w="4254"/>
        <w:gridCol w:w="1561"/>
      </w:tblGrid>
      <w:tr w:rsidR="008A4822">
        <w:trPr>
          <w:trHeight w:val="400"/>
        </w:trPr>
        <w:tc>
          <w:tcPr>
            <w:tcW w:w="675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5"/>
                <w:sz w:val="28"/>
              </w:rPr>
              <w:t>имён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прилагательных.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тетрадью,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алгоритму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400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pacing w:val="-10"/>
                <w:sz w:val="28"/>
              </w:rPr>
              <w:t>ч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1F1F"/>
                <w:spacing w:val="-2"/>
                <w:w w:val="110"/>
                <w:sz w:val="28"/>
              </w:rPr>
              <w:t>Местоимения</w:t>
            </w:r>
          </w:p>
        </w:tc>
        <w:tc>
          <w:tcPr>
            <w:tcW w:w="4254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2896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25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2055"/>
                <w:tab w:val="left" w:pos="2431"/>
                <w:tab w:val="left" w:pos="2467"/>
                <w:tab w:val="left" w:pos="2957"/>
                <w:tab w:val="left" w:pos="3012"/>
                <w:tab w:val="left" w:pos="3845"/>
              </w:tabs>
              <w:ind w:right="96"/>
              <w:rPr>
                <w:sz w:val="28"/>
              </w:rPr>
            </w:pPr>
            <w:r>
              <w:rPr>
                <w:w w:val="105"/>
                <w:sz w:val="28"/>
              </w:rPr>
              <w:t xml:space="preserve">Личные местоимения </w:t>
            </w:r>
            <w:r>
              <w:rPr>
                <w:spacing w:val="-2"/>
                <w:w w:val="105"/>
                <w:sz w:val="28"/>
              </w:rPr>
              <w:t>(Повторение</w:t>
            </w:r>
            <w:r>
              <w:rPr>
                <w:sz w:val="28"/>
              </w:rPr>
              <w:tab/>
            </w:r>
            <w:r>
              <w:rPr>
                <w:spacing w:val="-10"/>
                <w:w w:val="105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w w:val="105"/>
                <w:sz w:val="28"/>
              </w:rPr>
              <w:t>углубление представлений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w w:val="105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w w:val="105"/>
                <w:sz w:val="28"/>
              </w:rPr>
              <w:t>личных местоимениях.)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color w:val="211F1F"/>
                <w:spacing w:val="-2"/>
                <w:w w:val="105"/>
                <w:sz w:val="28"/>
              </w:rPr>
              <w:t xml:space="preserve">Личные </w:t>
            </w:r>
            <w:r>
              <w:rPr>
                <w:color w:val="211F1F"/>
                <w:w w:val="105"/>
                <w:sz w:val="28"/>
              </w:rPr>
              <w:t>местоимения</w:t>
            </w:r>
            <w:r>
              <w:rPr>
                <w:color w:val="211F1F"/>
                <w:spacing w:val="80"/>
                <w:w w:val="105"/>
                <w:sz w:val="28"/>
              </w:rPr>
              <w:t xml:space="preserve"> </w:t>
            </w:r>
            <w:r>
              <w:rPr>
                <w:color w:val="211F1F"/>
                <w:w w:val="105"/>
                <w:sz w:val="28"/>
              </w:rPr>
              <w:t>1,</w:t>
            </w:r>
            <w:r>
              <w:rPr>
                <w:color w:val="211F1F"/>
                <w:spacing w:val="80"/>
                <w:w w:val="105"/>
                <w:sz w:val="28"/>
              </w:rPr>
              <w:t xml:space="preserve"> </w:t>
            </w:r>
            <w:r>
              <w:rPr>
                <w:color w:val="211F1F"/>
                <w:w w:val="105"/>
                <w:sz w:val="28"/>
              </w:rPr>
              <w:t>2,</w:t>
            </w:r>
            <w:r>
              <w:rPr>
                <w:color w:val="211F1F"/>
                <w:spacing w:val="80"/>
                <w:w w:val="105"/>
                <w:sz w:val="28"/>
              </w:rPr>
              <w:t xml:space="preserve"> </w:t>
            </w:r>
            <w:r>
              <w:rPr>
                <w:color w:val="211F1F"/>
                <w:w w:val="105"/>
                <w:sz w:val="28"/>
              </w:rPr>
              <w:t>3-го</w:t>
            </w:r>
            <w:r>
              <w:rPr>
                <w:color w:val="211F1F"/>
                <w:spacing w:val="80"/>
                <w:w w:val="105"/>
                <w:sz w:val="28"/>
              </w:rPr>
              <w:t xml:space="preserve"> </w:t>
            </w:r>
            <w:r>
              <w:rPr>
                <w:color w:val="211F1F"/>
                <w:w w:val="105"/>
                <w:sz w:val="28"/>
              </w:rPr>
              <w:t xml:space="preserve">лица </w:t>
            </w:r>
            <w:r>
              <w:rPr>
                <w:color w:val="211F1F"/>
                <w:spacing w:val="-2"/>
                <w:w w:val="105"/>
                <w:sz w:val="28"/>
              </w:rPr>
              <w:t>единственного</w:t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z w:val="28"/>
              </w:rPr>
              <w:tab/>
            </w:r>
            <w:r>
              <w:rPr>
                <w:color w:val="211F1F"/>
                <w:spacing w:val="-10"/>
                <w:w w:val="105"/>
                <w:sz w:val="28"/>
              </w:rPr>
              <w:t xml:space="preserve">и </w:t>
            </w:r>
            <w:r>
              <w:rPr>
                <w:color w:val="211F1F"/>
                <w:w w:val="105"/>
                <w:sz w:val="28"/>
              </w:rPr>
              <w:t>множественного</w:t>
            </w:r>
            <w:r>
              <w:rPr>
                <w:color w:val="211F1F"/>
                <w:w w:val="105"/>
                <w:sz w:val="28"/>
              </w:rPr>
              <w:t xml:space="preserve"> числа.</w:t>
            </w:r>
          </w:p>
          <w:p w:rsidR="008A4822" w:rsidRDefault="004E149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105"/>
                <w:sz w:val="28"/>
              </w:rPr>
              <w:t>Роль</w:t>
            </w:r>
            <w:r>
              <w:rPr>
                <w:spacing w:val="8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личных</w:t>
            </w:r>
            <w:r>
              <w:rPr>
                <w:spacing w:val="8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местоимений</w:t>
            </w:r>
            <w:r>
              <w:rPr>
                <w:spacing w:val="8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в </w:t>
            </w:r>
            <w:r>
              <w:rPr>
                <w:spacing w:val="-4"/>
                <w:w w:val="105"/>
                <w:sz w:val="28"/>
              </w:rPr>
              <w:t>речи.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2778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ставить вопросы к словам; развитие словесно-логического </w:t>
            </w:r>
            <w:r>
              <w:rPr>
                <w:spacing w:val="-2"/>
                <w:sz w:val="28"/>
              </w:rPr>
              <w:t>мышления;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воспитание аккуратности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1287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26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3002"/>
                <w:tab w:val="left" w:pos="3840"/>
              </w:tabs>
              <w:ind w:right="95"/>
              <w:jc w:val="both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Склонение</w:t>
            </w:r>
            <w:r>
              <w:rPr>
                <w:sz w:val="28"/>
              </w:rPr>
              <w:tab/>
            </w:r>
            <w:r>
              <w:rPr>
                <w:spacing w:val="-2"/>
                <w:w w:val="105"/>
                <w:sz w:val="28"/>
              </w:rPr>
              <w:t xml:space="preserve">личных </w:t>
            </w:r>
            <w:r>
              <w:rPr>
                <w:w w:val="110"/>
                <w:sz w:val="28"/>
              </w:rPr>
              <w:t xml:space="preserve">местоимений 1 и 2 3-го лица </w:t>
            </w:r>
            <w:r>
              <w:rPr>
                <w:spacing w:val="-2"/>
                <w:w w:val="110"/>
                <w:sz w:val="28"/>
              </w:rPr>
              <w:t>единственного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2"/>
                <w:w w:val="110"/>
                <w:sz w:val="28"/>
              </w:rPr>
              <w:t>и</w:t>
            </w:r>
          </w:p>
          <w:p w:rsidR="008A4822" w:rsidRDefault="004E149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множественного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>числа.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1728"/>
                <w:tab w:val="left" w:pos="3474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оценивать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своей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642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27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3163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Морфологический</w:t>
            </w:r>
            <w:r>
              <w:rPr>
                <w:sz w:val="28"/>
              </w:rPr>
              <w:tab/>
            </w:r>
            <w:r>
              <w:rPr>
                <w:spacing w:val="-2"/>
                <w:w w:val="105"/>
                <w:sz w:val="28"/>
              </w:rPr>
              <w:t>разбор</w:t>
            </w:r>
          </w:p>
          <w:p w:rsidR="008A4822" w:rsidRDefault="004E149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w w:val="105"/>
                <w:sz w:val="28"/>
              </w:rPr>
              <w:t>личных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местоимений.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умению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учебником,</w:t>
            </w:r>
          </w:p>
          <w:p w:rsidR="008A4822" w:rsidRDefault="004E149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тетрадью,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алгоритму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400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6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pacing w:val="-10"/>
                <w:sz w:val="28"/>
              </w:rPr>
              <w:t>ч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w w:val="105"/>
                <w:sz w:val="28"/>
                <w:u w:val="single"/>
              </w:rPr>
              <w:t>Глагол</w:t>
            </w:r>
          </w:p>
        </w:tc>
        <w:tc>
          <w:tcPr>
            <w:tcW w:w="4254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1288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28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Повторение и углубление представлений о глаголе как части</w:t>
            </w:r>
            <w:r>
              <w:rPr>
                <w:spacing w:val="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речи.</w:t>
            </w:r>
            <w:r>
              <w:rPr>
                <w:spacing w:val="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Значение</w:t>
            </w:r>
            <w:r>
              <w:rPr>
                <w:spacing w:val="11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глаголов</w:t>
            </w:r>
          </w:p>
          <w:p w:rsidR="008A4822" w:rsidRDefault="004E149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в</w:t>
            </w:r>
            <w:r>
              <w:rPr>
                <w:spacing w:val="-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языке</w:t>
            </w:r>
            <w:r>
              <w:rPr>
                <w:spacing w:val="-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5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речи.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2778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ставить вопросы к словам; развитие словесно-логического </w:t>
            </w:r>
            <w:r>
              <w:rPr>
                <w:spacing w:val="-2"/>
                <w:sz w:val="28"/>
              </w:rPr>
              <w:t>мышления;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воспитание</w:t>
            </w:r>
          </w:p>
          <w:p w:rsidR="008A4822" w:rsidRDefault="004E149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аккуратности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1610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29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2751"/>
              </w:tabs>
              <w:ind w:right="96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 xml:space="preserve">Время глаголов (настоящее, </w:t>
            </w:r>
            <w:r>
              <w:rPr>
                <w:spacing w:val="-2"/>
                <w:w w:val="105"/>
                <w:sz w:val="28"/>
              </w:rPr>
              <w:t>прошедшее,</w:t>
            </w:r>
            <w:r>
              <w:rPr>
                <w:sz w:val="28"/>
              </w:rPr>
              <w:tab/>
            </w:r>
            <w:r>
              <w:rPr>
                <w:spacing w:val="-2"/>
                <w:w w:val="105"/>
                <w:sz w:val="28"/>
              </w:rPr>
              <w:t xml:space="preserve">будущее). </w:t>
            </w:r>
            <w:r>
              <w:rPr>
                <w:w w:val="105"/>
                <w:sz w:val="28"/>
              </w:rPr>
              <w:t xml:space="preserve">Изменение глаголов по </w:t>
            </w:r>
            <w:r>
              <w:rPr>
                <w:sz w:val="28"/>
              </w:rPr>
              <w:t>временам.</w:t>
            </w:r>
            <w:r>
              <w:rPr>
                <w:spacing w:val="71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Неопределённая</w:t>
            </w:r>
          </w:p>
          <w:p w:rsidR="008A4822" w:rsidRDefault="004E149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  <w:r>
              <w:rPr>
                <w:spacing w:val="-2"/>
                <w:sz w:val="28"/>
              </w:rPr>
              <w:t>глагола.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развитие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навыков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анализа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966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30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1698"/>
                <w:tab w:val="left" w:pos="306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Спряжение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глаголов.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Личные</w:t>
            </w:r>
          </w:p>
          <w:p w:rsidR="008A4822" w:rsidRDefault="004E149D">
            <w:pPr>
              <w:pStyle w:val="TableParagraph"/>
              <w:tabs>
                <w:tab w:val="left" w:pos="1653"/>
                <w:tab w:val="left" w:pos="2988"/>
                <w:tab w:val="left" w:pos="3372"/>
                <w:tab w:val="left" w:pos="3813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окончания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глаголов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І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ІІ </w:t>
            </w:r>
            <w:r>
              <w:rPr>
                <w:spacing w:val="-2"/>
                <w:sz w:val="28"/>
              </w:rPr>
              <w:t>спряжения.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отмечать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словах </w:t>
            </w:r>
            <w:r>
              <w:rPr>
                <w:spacing w:val="-2"/>
                <w:sz w:val="28"/>
              </w:rPr>
              <w:t>орфограммы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964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31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3204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«Глагол». </w:t>
            </w:r>
            <w:r>
              <w:rPr>
                <w:spacing w:val="-2"/>
                <w:sz w:val="28"/>
              </w:rPr>
              <w:t>Морфологический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разбор</w:t>
            </w:r>
          </w:p>
          <w:p w:rsidR="008A4822" w:rsidRDefault="004E149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глагола.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1675"/>
                <w:tab w:val="left" w:pos="3452"/>
              </w:tabs>
              <w:ind w:right="9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в</w:t>
            </w:r>
            <w:proofErr w:type="gramEnd"/>
            <w:r>
              <w:rPr>
                <w:spacing w:val="-2"/>
                <w:sz w:val="28"/>
              </w:rPr>
              <w:t>ыполнять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инструкции,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точно </w:t>
            </w:r>
            <w:r>
              <w:rPr>
                <w:sz w:val="28"/>
              </w:rPr>
              <w:t>следовать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образцу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простейшим</w:t>
            </w:r>
          </w:p>
          <w:p w:rsidR="008A4822" w:rsidRDefault="004E149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алгоритмам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1932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32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 xml:space="preserve">Итоговая контрольная работа за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2855"/>
              </w:tabs>
              <w:ind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работать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определенном темпе (умение быстро и качественно писать, считать; проводить </w:t>
            </w:r>
            <w:r>
              <w:rPr>
                <w:spacing w:val="-2"/>
                <w:sz w:val="28"/>
              </w:rPr>
              <w:t>анализ,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сравнение,</w:t>
            </w:r>
            <w:proofErr w:type="gramEnd"/>
          </w:p>
          <w:p w:rsidR="008A4822" w:rsidRDefault="004E149D">
            <w:pPr>
              <w:pStyle w:val="TableParagraph"/>
              <w:tabs>
                <w:tab w:val="left" w:pos="2630"/>
                <w:tab w:val="left" w:pos="3565"/>
              </w:tabs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сопоставление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т.д.); </w:t>
            </w:r>
            <w:r>
              <w:rPr>
                <w:sz w:val="28"/>
              </w:rPr>
              <w:t>воспитание аккуратности</w:t>
            </w:r>
          </w:p>
        </w:tc>
        <w:tc>
          <w:tcPr>
            <w:tcW w:w="1561" w:type="dxa"/>
          </w:tcPr>
          <w:p w:rsidR="008A4822" w:rsidRDefault="004E149D">
            <w:pPr>
              <w:pStyle w:val="TableParagraph"/>
              <w:ind w:right="186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 xml:space="preserve">Контроль </w:t>
            </w:r>
            <w:proofErr w:type="spellStart"/>
            <w:r>
              <w:rPr>
                <w:b/>
                <w:spacing w:val="-4"/>
                <w:sz w:val="28"/>
              </w:rPr>
              <w:t>ная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8A4822">
        <w:trPr>
          <w:trHeight w:val="645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33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1261"/>
                <w:tab w:val="left" w:pos="307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работы.</w:t>
            </w:r>
          </w:p>
          <w:p w:rsidR="008A4822" w:rsidRDefault="004E149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ошибками.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развитие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навыков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анализа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400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pacing w:val="-10"/>
                <w:sz w:val="28"/>
              </w:rPr>
              <w:t>ч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4254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  <w:tr w:rsidR="008A4822">
        <w:trPr>
          <w:trHeight w:val="642"/>
        </w:trPr>
        <w:tc>
          <w:tcPr>
            <w:tcW w:w="675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34</w:t>
            </w:r>
          </w:p>
        </w:tc>
        <w:tc>
          <w:tcPr>
            <w:tcW w:w="4112" w:type="dxa"/>
          </w:tcPr>
          <w:p w:rsidR="008A4822" w:rsidRDefault="004E149D">
            <w:pPr>
              <w:pStyle w:val="TableParagraph"/>
              <w:tabs>
                <w:tab w:val="left" w:pos="1728"/>
                <w:tab w:val="left" w:pos="2798"/>
                <w:tab w:val="left" w:pos="3323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курсу</w:t>
            </w:r>
          </w:p>
          <w:p w:rsidR="008A4822" w:rsidRDefault="004E149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tabs>
                <w:tab w:val="left" w:pos="1675"/>
                <w:tab w:val="left" w:pos="345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инструкции,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точно</w:t>
            </w:r>
          </w:p>
          <w:p w:rsidR="008A4822" w:rsidRDefault="004E149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образцу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простейшим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A4822" w:rsidRDefault="008A4822">
      <w:pPr>
        <w:rPr>
          <w:sz w:val="28"/>
        </w:rPr>
        <w:sectPr w:rsidR="008A4822">
          <w:type w:val="continuous"/>
          <w:pgSz w:w="11910" w:h="16840"/>
          <w:pgMar w:top="940" w:right="440" w:bottom="1076" w:left="6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112"/>
        <w:gridCol w:w="4254"/>
        <w:gridCol w:w="1561"/>
      </w:tblGrid>
      <w:tr w:rsidR="008A4822">
        <w:trPr>
          <w:trHeight w:val="400"/>
        </w:trPr>
        <w:tc>
          <w:tcPr>
            <w:tcW w:w="675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4" w:type="dxa"/>
          </w:tcPr>
          <w:p w:rsidR="008A4822" w:rsidRDefault="004E14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алгоритмам</w:t>
            </w:r>
          </w:p>
        </w:tc>
        <w:tc>
          <w:tcPr>
            <w:tcW w:w="1561" w:type="dxa"/>
          </w:tcPr>
          <w:p w:rsidR="008A4822" w:rsidRDefault="008A482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A4822" w:rsidRDefault="008A4822"/>
    <w:sectPr w:rsidR="008A4822">
      <w:type w:val="continuous"/>
      <w:pgSz w:w="11910" w:h="16840"/>
      <w:pgMar w:top="940" w:right="4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49D" w:rsidRDefault="004E149D">
      <w:r>
        <w:separator/>
      </w:r>
    </w:p>
  </w:endnote>
  <w:endnote w:type="continuationSeparator" w:id="0">
    <w:p w:rsidR="004E149D" w:rsidRDefault="004E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49D" w:rsidRDefault="004E149D">
      <w:r>
        <w:separator/>
      </w:r>
    </w:p>
  </w:footnote>
  <w:footnote w:type="continuationSeparator" w:id="0">
    <w:p w:rsidR="004E149D" w:rsidRDefault="004E1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start w:val="11"/>
      <w:numFmt w:val="decimal"/>
      <w:lvlText w:val="%1)"/>
      <w:lvlJc w:val="left"/>
      <w:pPr>
        <w:ind w:left="512" w:hanging="5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51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708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%1)"/>
      <w:lvlJc w:val="left"/>
      <w:pPr>
        <w:ind w:left="512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52" w:hanging="39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85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398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>
      <w:start w:val="1"/>
      <w:numFmt w:val="decimal"/>
      <w:lvlText w:val="%1)"/>
      <w:lvlJc w:val="left"/>
      <w:pPr>
        <w:ind w:left="512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52" w:hanging="50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85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509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>
      <w:numFmt w:val="bullet"/>
      <w:lvlText w:val="-"/>
      <w:lvlJc w:val="left"/>
      <w:pPr>
        <w:ind w:left="512" w:hanging="90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552" w:hanging="9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85" w:hanging="9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9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9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9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9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9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903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>
      <w:numFmt w:val="bullet"/>
      <w:lvlText w:val=""/>
      <w:lvlJc w:val="left"/>
      <w:pPr>
        <w:ind w:left="74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51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3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7" w:hanging="708"/>
      </w:pPr>
      <w:rPr>
        <w:rFonts w:hint="default"/>
        <w:lang w:val="ru-RU" w:eastAsia="en-US" w:bidi="ar-SA"/>
      </w:rPr>
    </w:lvl>
  </w:abstractNum>
  <w:abstractNum w:abstractNumId="5">
    <w:nsid w:val="59ADCABA"/>
    <w:multiLevelType w:val="multilevel"/>
    <w:tmpl w:val="59ADCABA"/>
    <w:lvl w:ilvl="0">
      <w:start w:val="7"/>
      <w:numFmt w:val="decimal"/>
      <w:lvlText w:val="%1)"/>
      <w:lvlJc w:val="left"/>
      <w:pPr>
        <w:ind w:left="512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52" w:hanging="53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85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53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4822"/>
    <w:rsid w:val="00095E66"/>
    <w:rsid w:val="004E149D"/>
    <w:rsid w:val="008A4822"/>
    <w:rsid w:val="4EB661A5"/>
    <w:rsid w:val="7B744D65"/>
    <w:rsid w:val="7DF6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221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spacing w:line="318" w:lineRule="exact"/>
      <w:ind w:left="122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12" w:firstLine="708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221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spacing w:line="318" w:lineRule="exact"/>
      <w:ind w:left="122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12" w:firstLine="708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5013</Words>
  <Characters>28577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Учитель</cp:lastModifiedBy>
  <cp:revision>2</cp:revision>
  <dcterms:created xsi:type="dcterms:W3CDTF">2024-11-14T12:06:00Z</dcterms:created>
  <dcterms:modified xsi:type="dcterms:W3CDTF">2024-11-14T12:06:00Z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1049-12.2.0.18283</vt:lpwstr>
  </property>
  <property fmtid="{D5CDD505-2E9C-101B-9397-08002B2CF9AE}" pid="7" name="ICV">
    <vt:lpwstr>2CC1210D42694D78AEF7DC33B472A32B_12</vt:lpwstr>
  </property>
</Properties>
</file>