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A3" w:rsidRDefault="00544EA3">
      <w:pPr>
        <w:pStyle w:val="a3"/>
        <w:spacing w:before="83" w:line="240" w:lineRule="auto"/>
        <w:ind w:left="0" w:firstLine="0"/>
        <w:rPr>
          <w:sz w:val="20"/>
        </w:rPr>
      </w:pPr>
    </w:p>
    <w:p w:rsidR="00544EA3" w:rsidRDefault="00CE47E0" w:rsidP="008D23B4">
      <w:pPr>
        <w:pStyle w:val="a3"/>
        <w:ind w:left="0" w:firstLineChars="3050" w:firstLine="7320"/>
        <w:jc w:val="both"/>
      </w:pPr>
      <w:r>
        <w:t>Приложение</w:t>
      </w:r>
      <w:r>
        <w:t xml:space="preserve"> </w:t>
      </w:r>
    </w:p>
    <w:p w:rsidR="00544EA3" w:rsidRDefault="00CE47E0" w:rsidP="008D23B4">
      <w:pPr>
        <w:pStyle w:val="a3"/>
        <w:ind w:firstLineChars="2620" w:firstLine="6288"/>
        <w:jc w:val="both"/>
      </w:pPr>
      <w:r>
        <w:t>к адаптированной основной</w:t>
      </w:r>
    </w:p>
    <w:p w:rsidR="00544EA3" w:rsidRDefault="00CE47E0" w:rsidP="008D23B4">
      <w:pPr>
        <w:pStyle w:val="a3"/>
        <w:ind w:firstLineChars="2620" w:firstLine="6288"/>
        <w:jc w:val="both"/>
      </w:pPr>
      <w:r>
        <w:t xml:space="preserve">образовательной программе            </w:t>
      </w:r>
    </w:p>
    <w:p w:rsidR="00544EA3" w:rsidRDefault="00CE47E0" w:rsidP="008D23B4">
      <w:pPr>
        <w:pStyle w:val="a3"/>
        <w:ind w:leftChars="542" w:left="1192" w:firstLineChars="2270" w:firstLine="5448"/>
        <w:jc w:val="both"/>
      </w:pPr>
      <w:r>
        <w:t>начального общего образования</w:t>
      </w:r>
    </w:p>
    <w:p w:rsidR="00544EA3" w:rsidRDefault="00CE47E0" w:rsidP="008D23B4">
      <w:pPr>
        <w:pStyle w:val="a3"/>
        <w:ind w:left="0" w:firstLineChars="2750" w:firstLine="6600"/>
        <w:jc w:val="both"/>
      </w:pPr>
      <w:r>
        <w:t xml:space="preserve">МБОУ « Куракинская средняя </w:t>
      </w:r>
    </w:p>
    <w:p w:rsidR="00544EA3" w:rsidRDefault="00CE47E0" w:rsidP="008D23B4">
      <w:pPr>
        <w:pStyle w:val="a3"/>
        <w:ind w:left="0" w:firstLineChars="2700" w:firstLine="6480"/>
        <w:jc w:val="both"/>
      </w:pPr>
      <w:r>
        <w:t>общеобразовательная школа»</w:t>
      </w:r>
    </w:p>
    <w:p w:rsidR="00544EA3" w:rsidRDefault="00CE47E0" w:rsidP="008D23B4">
      <w:pPr>
        <w:pStyle w:val="a3"/>
        <w:ind w:left="0" w:firstLineChars="2750" w:firstLine="6600"/>
        <w:jc w:val="both"/>
      </w:pPr>
      <w:r>
        <w:t>(в соответсвии с ФОП)</w:t>
      </w:r>
    </w:p>
    <w:p w:rsidR="00544EA3" w:rsidRDefault="00CE47E0" w:rsidP="008D23B4">
      <w:pPr>
        <w:pStyle w:val="a3"/>
        <w:ind w:left="0" w:firstLineChars="2750" w:firstLine="6600"/>
        <w:jc w:val="both"/>
      </w:pPr>
      <w:r>
        <w:t>утвержденной приказом ОУ</w:t>
      </w:r>
    </w:p>
    <w:p w:rsidR="00544EA3" w:rsidRDefault="00CE47E0" w:rsidP="008D23B4">
      <w:pPr>
        <w:pStyle w:val="a3"/>
        <w:ind w:left="0" w:firstLineChars="2850" w:firstLine="6840"/>
        <w:jc w:val="both"/>
      </w:pPr>
      <w:r>
        <w:t>№64 от  30.08.2024г.</w:t>
      </w:r>
    </w:p>
    <w:p w:rsidR="00544EA3" w:rsidRDefault="00544EA3">
      <w:pPr>
        <w:pStyle w:val="a3"/>
        <w:spacing w:line="240" w:lineRule="auto"/>
        <w:ind w:left="0" w:firstLine="0"/>
        <w:jc w:val="center"/>
      </w:pPr>
      <w:bookmarkStart w:id="0" w:name="_GoBack"/>
      <w:bookmarkEnd w:id="0"/>
    </w:p>
    <w:p w:rsidR="00544EA3" w:rsidRDefault="00544EA3">
      <w:pPr>
        <w:pStyle w:val="a3"/>
        <w:spacing w:line="240" w:lineRule="auto"/>
        <w:ind w:left="0" w:firstLine="0"/>
      </w:pPr>
    </w:p>
    <w:p w:rsidR="00544EA3" w:rsidRDefault="00544EA3">
      <w:pPr>
        <w:pStyle w:val="a3"/>
        <w:spacing w:line="240" w:lineRule="auto"/>
        <w:ind w:left="0" w:firstLine="0"/>
      </w:pPr>
    </w:p>
    <w:p w:rsidR="00544EA3" w:rsidRDefault="00544EA3">
      <w:pPr>
        <w:pStyle w:val="a3"/>
        <w:spacing w:line="240" w:lineRule="auto"/>
        <w:ind w:left="0" w:firstLine="0"/>
      </w:pPr>
    </w:p>
    <w:p w:rsidR="00544EA3" w:rsidRDefault="00544EA3">
      <w:pPr>
        <w:pStyle w:val="a3"/>
        <w:spacing w:line="240" w:lineRule="auto"/>
        <w:ind w:left="0" w:firstLine="0"/>
      </w:pPr>
    </w:p>
    <w:p w:rsidR="00544EA3" w:rsidRDefault="00544EA3">
      <w:pPr>
        <w:pStyle w:val="a3"/>
        <w:spacing w:before="257" w:line="240" w:lineRule="auto"/>
        <w:ind w:left="0" w:firstLine="0"/>
      </w:pPr>
    </w:p>
    <w:p w:rsidR="00544EA3" w:rsidRDefault="00CE47E0">
      <w:pPr>
        <w:ind w:left="1605" w:right="11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ПРОГРАММА</w:t>
      </w:r>
    </w:p>
    <w:p w:rsidR="00544EA3" w:rsidRDefault="00CE47E0">
      <w:pPr>
        <w:ind w:right="25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коррекционно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развивающих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занятий</w:t>
      </w:r>
    </w:p>
    <w:p w:rsidR="00544EA3" w:rsidRDefault="00CE47E0">
      <w:pPr>
        <w:ind w:right="25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для обучающихся с </w:t>
      </w:r>
      <w:r>
        <w:rPr>
          <w:b/>
          <w:sz w:val="28"/>
          <w:szCs w:val="28"/>
        </w:rPr>
        <w:t>ОВЗ</w:t>
      </w:r>
      <w:r>
        <w:rPr>
          <w:b/>
          <w:sz w:val="28"/>
          <w:szCs w:val="28"/>
        </w:rPr>
        <w:t>(вариант 7.1)</w:t>
      </w:r>
    </w:p>
    <w:p w:rsidR="00544EA3" w:rsidRDefault="00CE47E0" w:rsidP="008D23B4">
      <w:pPr>
        <w:ind w:right="2504" w:firstLineChars="800" w:firstLine="22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«Коррекция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устной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письменной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речи»</w:t>
      </w:r>
    </w:p>
    <w:p w:rsidR="00544EA3" w:rsidRDefault="00CE47E0" w:rsidP="008D23B4">
      <w:pPr>
        <w:ind w:right="2504" w:firstLineChars="900" w:firstLine="25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(логопедические занятия</w:t>
      </w:r>
      <w:r>
        <w:rPr>
          <w:b/>
          <w:sz w:val="28"/>
          <w:szCs w:val="28"/>
        </w:rPr>
        <w:t xml:space="preserve"> 1- 4 класс)</w:t>
      </w:r>
    </w:p>
    <w:p w:rsidR="00544EA3" w:rsidRDefault="00544EA3">
      <w:pPr>
        <w:pStyle w:val="a3"/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  <w:rPr>
          <w:b/>
        </w:rPr>
      </w:pPr>
    </w:p>
    <w:p w:rsidR="00544EA3" w:rsidRDefault="00544EA3">
      <w:pPr>
        <w:pStyle w:val="a3"/>
        <w:spacing w:before="85" w:line="240" w:lineRule="auto"/>
        <w:ind w:left="0" w:firstLine="0"/>
        <w:rPr>
          <w:b/>
        </w:rPr>
      </w:pPr>
    </w:p>
    <w:p w:rsidR="00544EA3" w:rsidRDefault="00544EA3">
      <w:pPr>
        <w:pStyle w:val="a3"/>
        <w:spacing w:line="240" w:lineRule="auto"/>
        <w:ind w:left="0" w:firstLine="0"/>
      </w:pPr>
    </w:p>
    <w:p w:rsidR="00544EA3" w:rsidRDefault="00544EA3">
      <w:pPr>
        <w:pStyle w:val="a3"/>
        <w:spacing w:line="240" w:lineRule="auto"/>
        <w:ind w:left="0" w:firstLine="0"/>
      </w:pPr>
    </w:p>
    <w:p w:rsidR="00544EA3" w:rsidRDefault="00544EA3">
      <w:pPr>
        <w:pStyle w:val="a3"/>
        <w:spacing w:line="240" w:lineRule="auto"/>
        <w:ind w:left="0" w:firstLine="0"/>
      </w:pPr>
    </w:p>
    <w:p w:rsidR="00544EA3" w:rsidRDefault="00544EA3">
      <w:pPr>
        <w:pStyle w:val="a3"/>
        <w:spacing w:before="186" w:line="240" w:lineRule="auto"/>
        <w:ind w:left="0" w:firstLine="0"/>
      </w:pPr>
    </w:p>
    <w:p w:rsidR="00544EA3" w:rsidRDefault="00CE47E0">
      <w:pPr>
        <w:jc w:val="center"/>
        <w:rPr>
          <w:sz w:val="28"/>
          <w:szCs w:val="28"/>
        </w:rPr>
        <w:sectPr w:rsidR="00544EA3">
          <w:type w:val="continuous"/>
          <w:pgSz w:w="11910" w:h="16840"/>
          <w:pgMar w:top="480" w:right="740" w:bottom="280" w:left="1160" w:header="720" w:footer="720" w:gutter="0"/>
          <w:cols w:space="720"/>
        </w:sectPr>
      </w:pPr>
      <w:r>
        <w:rPr>
          <w:sz w:val="28"/>
          <w:szCs w:val="28"/>
        </w:rPr>
        <w:t>п.Куракинский</w:t>
      </w:r>
    </w:p>
    <w:p w:rsidR="00544EA3" w:rsidRDefault="00CE47E0">
      <w:pPr>
        <w:pStyle w:val="a3"/>
        <w:spacing w:before="68" w:line="276" w:lineRule="auto"/>
        <w:ind w:left="542" w:right="104" w:firstLine="707"/>
        <w:jc w:val="both"/>
      </w:pPr>
      <w:r>
        <w:lastRenderedPageBreak/>
        <w:t>Рабочая программа по курсу логопедических занятий «Коррекция устной и письменной речи» адресована учащимся начального общего образования, обучающихся</w:t>
      </w:r>
      <w:r>
        <w:rPr>
          <w:spacing w:val="40"/>
        </w:rPr>
        <w:t xml:space="preserve"> </w:t>
      </w:r>
      <w:r>
        <w:t>по АОП НОО ОВЗ с ЗПР (вариант 7.1)</w:t>
      </w:r>
    </w:p>
    <w:p w:rsidR="00544EA3" w:rsidRDefault="00CE47E0">
      <w:pPr>
        <w:pStyle w:val="a3"/>
        <w:spacing w:before="2" w:line="276" w:lineRule="auto"/>
        <w:ind w:left="542" w:right="108" w:firstLine="707"/>
        <w:jc w:val="both"/>
      </w:pPr>
      <w:r>
        <w:t>Вариант 7.1 предполагает, что обучающиеся получают образование, сопост</w:t>
      </w:r>
      <w:r>
        <w:t>авимое</w:t>
      </w:r>
      <w:r>
        <w:rPr>
          <w:spacing w:val="40"/>
        </w:rPr>
        <w:t xml:space="preserve"> </w:t>
      </w:r>
      <w:r>
        <w:t>с образованием здоровых сверстников, находясь в их среде и в те же календарные сроки обучения (1 - 4 классы). Срок освоения программы может быть увеличен с учетом особенностей</w:t>
      </w:r>
      <w:r>
        <w:rPr>
          <w:spacing w:val="80"/>
          <w:w w:val="150"/>
        </w:rPr>
        <w:t xml:space="preserve"> </w:t>
      </w:r>
      <w:r>
        <w:t>психофизического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индивидуальных</w:t>
      </w:r>
      <w:r>
        <w:rPr>
          <w:spacing w:val="80"/>
          <w:w w:val="150"/>
        </w:rPr>
        <w:t xml:space="preserve"> </w:t>
      </w:r>
      <w:r>
        <w:t>возможностей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(в соответс</w:t>
      </w:r>
      <w:r>
        <w:t xml:space="preserve">твии с рекомендациями ПМПК). Данный вариант предназначен для образования обучающихся с ЗПР, достигших к моменту поступления в школу уровня развития, близкого к возрастной норме, и имеющим положительный опыт общения со здоровыми сверстниками. Ребёнок с ОВЗ </w:t>
      </w:r>
      <w:r>
        <w:t xml:space="preserve">полностью включен в общий образовательный </w:t>
      </w:r>
      <w:r>
        <w:rPr>
          <w:spacing w:val="-2"/>
        </w:rPr>
        <w:t>поток.</w:t>
      </w:r>
    </w:p>
    <w:p w:rsidR="00544EA3" w:rsidRDefault="00CE47E0">
      <w:pPr>
        <w:pStyle w:val="a3"/>
        <w:spacing w:line="276" w:lineRule="auto"/>
        <w:ind w:left="542" w:right="102" w:firstLine="707"/>
        <w:jc w:val="both"/>
      </w:pPr>
      <w:r>
        <w:t>Программа разработана на основе Федерального государственного образовательного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ОВЗ. В основу предлагаемой коррекционной программы положены разработки</w:t>
      </w:r>
      <w:r>
        <w:t xml:space="preserve"> ведущих отечественных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логопедии: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Архиповой,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Винарской, И. И. Панченко, О. Г. Приходько. Дополнена материалами - Визель Т. Г. Шевцовой Е. Е, Резниченко Т.С. Методологической основой программы являются труды авторитетных п</w:t>
      </w:r>
      <w:r>
        <w:t>сихологов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педагогов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области</w:t>
      </w:r>
      <w:r>
        <w:rPr>
          <w:spacing w:val="40"/>
        </w:rPr>
        <w:t xml:space="preserve">  </w:t>
      </w:r>
      <w:r>
        <w:t>языкознания</w:t>
      </w:r>
      <w:r>
        <w:rPr>
          <w:spacing w:val="40"/>
        </w:rPr>
        <w:t xml:space="preserve">  </w:t>
      </w:r>
      <w:r>
        <w:t>(теория</w:t>
      </w:r>
      <w:r>
        <w:rPr>
          <w:spacing w:val="40"/>
        </w:rPr>
        <w:t xml:space="preserve">  </w:t>
      </w:r>
      <w:r>
        <w:t>коммуникативности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>Н.</w:t>
      </w:r>
      <w:r>
        <w:rPr>
          <w:spacing w:val="68"/>
        </w:rPr>
        <w:t xml:space="preserve"> </w:t>
      </w:r>
      <w:r>
        <w:t>Леонтьев,</w:t>
      </w:r>
      <w:r>
        <w:rPr>
          <w:spacing w:val="68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>М.</w:t>
      </w:r>
      <w:r>
        <w:rPr>
          <w:spacing w:val="68"/>
        </w:rPr>
        <w:t xml:space="preserve"> </w:t>
      </w:r>
      <w:r>
        <w:t>Шахнарович),</w:t>
      </w:r>
      <w:r>
        <w:rPr>
          <w:spacing w:val="68"/>
        </w:rPr>
        <w:t xml:space="preserve"> </w:t>
      </w:r>
      <w:r>
        <w:t>психологии</w:t>
      </w:r>
      <w:r>
        <w:rPr>
          <w:spacing w:val="69"/>
        </w:rPr>
        <w:t xml:space="preserve"> </w:t>
      </w:r>
      <w:r>
        <w:t>(теория</w:t>
      </w:r>
      <w:r>
        <w:rPr>
          <w:spacing w:val="66"/>
        </w:rPr>
        <w:t xml:space="preserve"> </w:t>
      </w:r>
      <w:r>
        <w:t>общения</w:t>
      </w:r>
      <w:r>
        <w:rPr>
          <w:spacing w:val="73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>Боданев, Б. Ф. Ломов), психоаналитики (теория речи – А. Н. Леонтьев, С. Л. Рубинштейн).</w:t>
      </w:r>
    </w:p>
    <w:p w:rsidR="00544EA3" w:rsidRDefault="00CE47E0">
      <w:pPr>
        <w:pStyle w:val="a3"/>
        <w:spacing w:before="2" w:line="276" w:lineRule="auto"/>
        <w:ind w:left="542" w:right="102" w:firstLine="707"/>
        <w:jc w:val="both"/>
      </w:pPr>
      <w:r>
        <w:t xml:space="preserve">Работа по данной </w:t>
      </w:r>
      <w:r>
        <w:t>программе проходит в рамках общей концепции коррекционной психолого-педагогической, логопедической работы с детьми с ОВЗ. Целевое назначение коррекционной логопедической работы состоит в том, чтобы на основании психолого- педагогической,</w:t>
      </w:r>
      <w:r>
        <w:rPr>
          <w:spacing w:val="-4"/>
        </w:rPr>
        <w:t xml:space="preserve"> </w:t>
      </w:r>
      <w:r>
        <w:t>логопедической</w:t>
      </w:r>
      <w:r>
        <w:rPr>
          <w:spacing w:val="-4"/>
        </w:rPr>
        <w:t xml:space="preserve"> </w:t>
      </w:r>
      <w:r>
        <w:t>диа</w:t>
      </w:r>
      <w:r>
        <w:t>гностики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речедвигательные функции, речевую систему в целом, орально-артикуляционный праксис, просодическую сторону речи, развивать когнитивные функции, работать по дальнейшему развитию психофизических функций.</w:t>
      </w:r>
    </w:p>
    <w:p w:rsidR="00544EA3" w:rsidRDefault="00CE47E0">
      <w:pPr>
        <w:pStyle w:val="a3"/>
        <w:spacing w:line="276" w:lineRule="auto"/>
        <w:ind w:left="542" w:right="108" w:firstLine="707"/>
        <w:jc w:val="both"/>
      </w:pPr>
      <w:r>
        <w:t xml:space="preserve">Данная программа в </w:t>
      </w:r>
      <w:r>
        <w:t>системе начального общего образования одновременно охватывает общее и специальное образование учащихся с ОВЗ, имеющих нарушения устной и письменной речи. Это позволяет одновременно корректировать и развивать у учащихся умения и навыки, необходимые для полн</w:t>
      </w:r>
      <w:r>
        <w:t>оценного усвоения программы по русскому языку и литературному чтению.</w:t>
      </w:r>
    </w:p>
    <w:p w:rsidR="00544EA3" w:rsidRDefault="00CE47E0">
      <w:pPr>
        <w:pStyle w:val="a3"/>
        <w:spacing w:line="276" w:lineRule="auto"/>
        <w:ind w:left="542" w:right="102" w:firstLine="707"/>
        <w:jc w:val="both"/>
      </w:pPr>
      <w:r>
        <w:t>Знание</w:t>
      </w:r>
      <w:r>
        <w:rPr>
          <w:spacing w:val="-1"/>
        </w:rPr>
        <w:t xml:space="preserve"> </w:t>
      </w:r>
      <w:r>
        <w:t>особенностей речевых нарушений у</w:t>
      </w:r>
      <w:r>
        <w:rPr>
          <w:spacing w:val="-6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сформулировать основные положения, определяющие последовательность и систему коррекционно – логопедической работы.</w:t>
      </w:r>
    </w:p>
    <w:p w:rsidR="00544EA3" w:rsidRDefault="00CE47E0">
      <w:pPr>
        <w:pStyle w:val="a3"/>
        <w:spacing w:line="276" w:lineRule="auto"/>
        <w:ind w:left="542" w:right="105" w:firstLine="707"/>
        <w:jc w:val="both"/>
      </w:pPr>
      <w:r>
        <w:rPr>
          <w:b/>
        </w:rPr>
        <w:t xml:space="preserve">Основная </w:t>
      </w:r>
      <w:r>
        <w:rPr>
          <w:b/>
        </w:rPr>
        <w:t xml:space="preserve">цель логопедической работы </w:t>
      </w:r>
      <w:r>
        <w:t>с детьми с ОВЗ - развитие речевого общения, улучшение разборчивости речевого высказывания для того, чтобы обеспечить ребенку большее понимание его речи окружающими.</w:t>
      </w:r>
    </w:p>
    <w:p w:rsidR="00544EA3" w:rsidRDefault="00CE47E0">
      <w:pPr>
        <w:pStyle w:val="1"/>
        <w:spacing w:before="5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задач: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3"/>
          <w:tab w:val="left" w:pos="825"/>
        </w:tabs>
        <w:spacing w:before="38" w:line="237" w:lineRule="auto"/>
        <w:ind w:right="113"/>
        <w:jc w:val="both"/>
        <w:rPr>
          <w:sz w:val="24"/>
        </w:rPr>
      </w:pPr>
      <w:r>
        <w:rPr>
          <w:sz w:val="24"/>
        </w:rPr>
        <w:t xml:space="preserve">уменьшение степени проявления двигательных дефектов речевого аппарата, нормализация мышечного тонуса, гипертонуса в мимической и артикуляционной </w:t>
      </w:r>
      <w:r>
        <w:rPr>
          <w:spacing w:val="-2"/>
          <w:sz w:val="24"/>
        </w:rPr>
        <w:t>мускулатуре;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3"/>
          <w:tab w:val="left" w:pos="825"/>
        </w:tabs>
        <w:spacing w:before="8" w:line="237" w:lineRule="auto"/>
        <w:ind w:right="115"/>
        <w:jc w:val="both"/>
        <w:rPr>
          <w:sz w:val="24"/>
        </w:rPr>
      </w:pPr>
      <w:r>
        <w:rPr>
          <w:sz w:val="24"/>
        </w:rPr>
        <w:t xml:space="preserve">улучшение речевого дыхания и голоса, выработка синхронности голоса, дыхания и </w:t>
      </w:r>
      <w:r>
        <w:rPr>
          <w:spacing w:val="-2"/>
          <w:sz w:val="24"/>
        </w:rPr>
        <w:t>артикуляции;</w:t>
      </w:r>
    </w:p>
    <w:p w:rsidR="00544EA3" w:rsidRDefault="00544EA3">
      <w:pPr>
        <w:spacing w:line="237" w:lineRule="auto"/>
        <w:jc w:val="both"/>
        <w:rPr>
          <w:sz w:val="24"/>
        </w:rPr>
        <w:sectPr w:rsidR="00544EA3">
          <w:footerReference w:type="default" r:id="rId9"/>
          <w:pgSz w:w="11910" w:h="16840"/>
          <w:pgMar w:top="1040" w:right="740" w:bottom="1420" w:left="1160" w:header="0" w:footer="1222" w:gutter="0"/>
          <w:pgNumType w:start="2"/>
          <w:cols w:space="720"/>
        </w:sectPr>
      </w:pPr>
    </w:p>
    <w:p w:rsidR="00544EA3" w:rsidRDefault="00CE47E0">
      <w:pPr>
        <w:pStyle w:val="a4"/>
        <w:numPr>
          <w:ilvl w:val="0"/>
          <w:numId w:val="1"/>
        </w:numPr>
        <w:tabs>
          <w:tab w:val="left" w:pos="824"/>
        </w:tabs>
        <w:spacing w:before="88" w:line="240" w:lineRule="auto"/>
        <w:ind w:left="824" w:hanging="282"/>
        <w:rPr>
          <w:sz w:val="24"/>
        </w:rPr>
      </w:pPr>
      <w:r>
        <w:rPr>
          <w:sz w:val="24"/>
        </w:rPr>
        <w:lastRenderedPageBreak/>
        <w:t>нормализация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3"/>
          <w:tab w:val="left" w:pos="825"/>
        </w:tabs>
        <w:spacing w:before="4" w:line="237" w:lineRule="auto"/>
        <w:ind w:right="11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праксиса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этапе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постановки,</w:t>
      </w:r>
      <w:r>
        <w:rPr>
          <w:spacing w:val="80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дифференциации смешиваемых звуков </w:t>
      </w:r>
      <w:r>
        <w:rPr>
          <w:sz w:val="24"/>
        </w:rPr>
        <w:t>речи;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4"/>
        </w:tabs>
        <w:spacing w:before="2"/>
        <w:ind w:left="824" w:hanging="282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3"/>
          <w:tab w:val="left" w:pos="825"/>
        </w:tabs>
        <w:spacing w:before="2" w:line="237" w:lineRule="auto"/>
        <w:ind w:right="109"/>
        <w:jc w:val="both"/>
        <w:rPr>
          <w:sz w:val="24"/>
        </w:rPr>
      </w:pPr>
      <w:r>
        <w:rPr>
          <w:sz w:val="24"/>
        </w:rPr>
        <w:t>нормализация лексико-грамматических навыков экспрессивной речи при сложном речевом расстройстве, проявляющемся как дизартрической, так и алалической патологией речи или при задержке речевого ра</w:t>
      </w:r>
      <w:r>
        <w:rPr>
          <w:sz w:val="24"/>
        </w:rPr>
        <w:t>звития;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4"/>
        </w:tabs>
        <w:spacing w:before="5"/>
        <w:ind w:left="824" w:hanging="282"/>
        <w:jc w:val="both"/>
        <w:rPr>
          <w:sz w:val="24"/>
        </w:rPr>
      </w:pPr>
      <w:r>
        <w:rPr>
          <w:sz w:val="24"/>
        </w:rPr>
        <w:t>устранение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патологической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симптоматики,</w:t>
      </w:r>
      <w:r>
        <w:rPr>
          <w:spacing w:val="-4"/>
          <w:sz w:val="24"/>
        </w:rPr>
        <w:t xml:space="preserve"> </w:t>
      </w:r>
      <w:r>
        <w:rPr>
          <w:sz w:val="24"/>
        </w:rPr>
        <w:t>такой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тремор,</w:t>
      </w:r>
      <w:r>
        <w:rPr>
          <w:spacing w:val="-4"/>
          <w:sz w:val="24"/>
        </w:rPr>
        <w:t xml:space="preserve"> </w:t>
      </w:r>
      <w:r>
        <w:rPr>
          <w:sz w:val="24"/>
        </w:rPr>
        <w:t>синкенезии,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девиации;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4"/>
        </w:tabs>
        <w:ind w:left="824" w:hanging="28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восприятия.</w:t>
      </w:r>
    </w:p>
    <w:p w:rsidR="00544EA3" w:rsidRDefault="00CE47E0">
      <w:pPr>
        <w:pStyle w:val="1"/>
        <w:spacing w:before="1" w:line="275" w:lineRule="exact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rPr>
          <w:spacing w:val="-2"/>
        </w:rPr>
        <w:t>учитывать: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4"/>
        </w:tabs>
        <w:ind w:left="824" w:hanging="282"/>
        <w:rPr>
          <w:sz w:val="24"/>
        </w:rPr>
      </w:pPr>
      <w:r>
        <w:rPr>
          <w:sz w:val="24"/>
        </w:rPr>
        <w:t>Восполнение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речи.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4"/>
        </w:tabs>
        <w:spacing w:before="2" w:line="294" w:lineRule="exact"/>
        <w:ind w:left="824" w:hanging="282"/>
        <w:rPr>
          <w:sz w:val="24"/>
        </w:rPr>
      </w:pPr>
      <w:r>
        <w:rPr>
          <w:sz w:val="24"/>
        </w:rPr>
        <w:t>Восполнение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4"/>
        </w:tabs>
        <w:ind w:left="824" w:hanging="282"/>
        <w:rPr>
          <w:sz w:val="24"/>
        </w:rPr>
      </w:pPr>
      <w:r>
        <w:rPr>
          <w:sz w:val="24"/>
        </w:rPr>
        <w:t>Дальнейшее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4"/>
        </w:tabs>
        <w:ind w:left="824" w:hanging="28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4"/>
        </w:tabs>
        <w:ind w:left="824" w:hanging="282"/>
        <w:rPr>
          <w:sz w:val="24"/>
        </w:rPr>
      </w:pPr>
      <w:r>
        <w:rPr>
          <w:sz w:val="24"/>
        </w:rPr>
        <w:t>Повторение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языка.</w:t>
      </w:r>
    </w:p>
    <w:p w:rsidR="00544EA3" w:rsidRDefault="00CE47E0">
      <w:pPr>
        <w:pStyle w:val="a4"/>
        <w:numPr>
          <w:ilvl w:val="0"/>
          <w:numId w:val="1"/>
        </w:numPr>
        <w:tabs>
          <w:tab w:val="left" w:pos="823"/>
          <w:tab w:val="left" w:pos="825"/>
          <w:tab w:val="left" w:pos="2388"/>
          <w:tab w:val="left" w:pos="3549"/>
          <w:tab w:val="left" w:pos="3876"/>
          <w:tab w:val="left" w:pos="5014"/>
          <w:tab w:val="left" w:pos="6150"/>
          <w:tab w:val="left" w:pos="7222"/>
          <w:tab w:val="left" w:pos="7908"/>
          <w:tab w:val="left" w:pos="9764"/>
        </w:tabs>
        <w:spacing w:before="1" w:line="237" w:lineRule="auto"/>
        <w:ind w:right="111"/>
        <w:rPr>
          <w:sz w:val="24"/>
        </w:rPr>
      </w:pPr>
      <w:r>
        <w:rPr>
          <w:spacing w:val="-2"/>
          <w:sz w:val="24"/>
        </w:rPr>
        <w:t>Восполнение</w:t>
      </w:r>
      <w:r>
        <w:rPr>
          <w:sz w:val="24"/>
        </w:rPr>
        <w:tab/>
      </w:r>
      <w:r>
        <w:rPr>
          <w:spacing w:val="-2"/>
          <w:sz w:val="24"/>
        </w:rPr>
        <w:t>пробелов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развитии</w:t>
      </w:r>
      <w:r>
        <w:rPr>
          <w:sz w:val="24"/>
        </w:rPr>
        <w:tab/>
      </w:r>
      <w:r>
        <w:rPr>
          <w:spacing w:val="-2"/>
          <w:sz w:val="24"/>
        </w:rPr>
        <w:t>звуковой</w:t>
      </w:r>
      <w:r>
        <w:rPr>
          <w:sz w:val="24"/>
        </w:rPr>
        <w:tab/>
      </w:r>
      <w:r>
        <w:rPr>
          <w:spacing w:val="-2"/>
          <w:sz w:val="24"/>
        </w:rPr>
        <w:t>стороны</w:t>
      </w:r>
      <w:r>
        <w:rPr>
          <w:sz w:val="24"/>
        </w:rPr>
        <w:tab/>
      </w:r>
      <w:r>
        <w:rPr>
          <w:spacing w:val="-4"/>
          <w:sz w:val="24"/>
        </w:rPr>
        <w:t>речи</w:t>
      </w:r>
      <w:r>
        <w:rPr>
          <w:sz w:val="24"/>
        </w:rPr>
        <w:tab/>
      </w:r>
      <w:r>
        <w:rPr>
          <w:spacing w:val="-2"/>
          <w:sz w:val="24"/>
        </w:rPr>
        <w:t>(автоматизация,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дифференциация звуков </w:t>
      </w:r>
      <w:r>
        <w:rPr>
          <w:sz w:val="24"/>
        </w:rPr>
        <w:t>и букв в устной и письменной речи).</w:t>
      </w:r>
    </w:p>
    <w:p w:rsidR="00544EA3" w:rsidRDefault="00CE47E0">
      <w:pPr>
        <w:pStyle w:val="1"/>
        <w:spacing w:before="8"/>
        <w:jc w:val="left"/>
      </w:pPr>
      <w:r>
        <w:t>Конкретные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курса.</w:t>
      </w:r>
    </w:p>
    <w:p w:rsidR="00544EA3" w:rsidRDefault="00CE47E0">
      <w:pPr>
        <w:pStyle w:val="a4"/>
        <w:numPr>
          <w:ilvl w:val="0"/>
          <w:numId w:val="2"/>
        </w:numPr>
        <w:tabs>
          <w:tab w:val="left" w:pos="782"/>
          <w:tab w:val="left" w:pos="1250"/>
        </w:tabs>
        <w:spacing w:before="43" w:line="276" w:lineRule="auto"/>
        <w:ind w:right="5283" w:hanging="708"/>
        <w:rPr>
          <w:b/>
          <w:sz w:val="24"/>
        </w:rPr>
      </w:pPr>
      <w:r>
        <w:rPr>
          <w:b/>
          <w:sz w:val="24"/>
        </w:rPr>
        <w:t>Коррекция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нарушений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устной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речи. </w:t>
      </w:r>
      <w:r>
        <w:rPr>
          <w:b/>
          <w:spacing w:val="-2"/>
          <w:sz w:val="24"/>
        </w:rPr>
        <w:t>Задачи: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87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артикуляционных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нарушений;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фонематическое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5"/>
          <w:sz w:val="24"/>
        </w:rPr>
        <w:t xml:space="preserve"> </w:t>
      </w:r>
      <w:r>
        <w:rPr>
          <w:sz w:val="24"/>
        </w:rPr>
        <w:t>фонемный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синтез;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 w:line="294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формировать,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расширять,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запас;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16"/>
        <w:rPr>
          <w:rFonts w:ascii="Symbol" w:hAnsi="Symbol"/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словоизменению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грамматическим категориям и аффиксам, различению грамматических форм;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 w:line="294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речь.</w:t>
      </w:r>
    </w:p>
    <w:p w:rsidR="00544EA3" w:rsidRDefault="00CE47E0">
      <w:pPr>
        <w:pStyle w:val="1"/>
        <w:numPr>
          <w:ilvl w:val="0"/>
          <w:numId w:val="2"/>
        </w:numPr>
        <w:tabs>
          <w:tab w:val="left" w:pos="782"/>
          <w:tab w:val="left" w:pos="1250"/>
        </w:tabs>
        <w:spacing w:line="280" w:lineRule="auto"/>
        <w:ind w:right="1202" w:hanging="708"/>
      </w:pPr>
      <w:r>
        <w:t>Профилактика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</w:t>
      </w:r>
      <w:r>
        <w:rPr>
          <w:b w:val="0"/>
        </w:rPr>
        <w:t xml:space="preserve">. </w:t>
      </w:r>
      <w:r>
        <w:rPr>
          <w:spacing w:val="-2"/>
        </w:rPr>
        <w:t>Задачи: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83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общения.</w:t>
      </w:r>
    </w:p>
    <w:p w:rsidR="00544EA3" w:rsidRDefault="00CE47E0">
      <w:pPr>
        <w:pStyle w:val="a4"/>
        <w:numPr>
          <w:ilvl w:val="0"/>
          <w:numId w:val="2"/>
        </w:numPr>
        <w:tabs>
          <w:tab w:val="left" w:pos="961"/>
        </w:tabs>
        <w:spacing w:line="276" w:lineRule="auto"/>
        <w:ind w:left="542" w:right="102" w:firstLine="0"/>
        <w:jc w:val="both"/>
        <w:rPr>
          <w:sz w:val="24"/>
        </w:rPr>
      </w:pPr>
      <w:r>
        <w:rPr>
          <w:b/>
          <w:sz w:val="24"/>
        </w:rPr>
        <w:t xml:space="preserve">Развитие познавательной деятельности. </w:t>
      </w:r>
      <w:r>
        <w:rPr>
          <w:sz w:val="24"/>
        </w:rPr>
        <w:t>Развитие восприятия (зрите</w:t>
      </w:r>
      <w:r>
        <w:rPr>
          <w:sz w:val="24"/>
        </w:rPr>
        <w:t>льного, слухового, тактильного, кинестетического). Развитие памяти (двигательной, образной, словесно-логической). Развитие произвольного внимания.</w:t>
      </w:r>
    </w:p>
    <w:p w:rsidR="00544EA3" w:rsidRDefault="00CE47E0">
      <w:pPr>
        <w:pStyle w:val="1"/>
        <w:spacing w:before="5"/>
        <w:jc w:val="left"/>
      </w:pPr>
      <w:r>
        <w:rPr>
          <w:spacing w:val="-2"/>
        </w:rPr>
        <w:t>Задачи: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6"/>
        <w:ind w:left="824" w:hanging="282"/>
        <w:rPr>
          <w:rFonts w:ascii="Symbol" w:hAnsi="Symbol"/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требованиями;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14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систематизированные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окружающей </w:t>
      </w:r>
      <w:r>
        <w:rPr>
          <w:spacing w:val="-2"/>
          <w:sz w:val="24"/>
        </w:rPr>
        <w:t>действительности;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40" w:lineRule="auto"/>
        <w:ind w:right="107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связях,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отношениях,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 о количестве, пространстве;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величины;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признакам;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предметы;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кинестетический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праксис;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зрительный,</w:t>
      </w:r>
      <w:r>
        <w:rPr>
          <w:spacing w:val="-9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544EA3" w:rsidRDefault="00CE47E0">
      <w:pPr>
        <w:pStyle w:val="1"/>
        <w:numPr>
          <w:ilvl w:val="0"/>
          <w:numId w:val="2"/>
        </w:numPr>
        <w:tabs>
          <w:tab w:val="left" w:pos="782"/>
          <w:tab w:val="left" w:pos="1250"/>
        </w:tabs>
        <w:spacing w:before="4" w:line="278" w:lineRule="auto"/>
        <w:ind w:right="3051" w:hanging="708"/>
      </w:pPr>
      <w:r>
        <w:t>Преодоление</w:t>
      </w:r>
      <w:r>
        <w:rPr>
          <w:spacing w:val="-15"/>
        </w:rPr>
        <w:t xml:space="preserve"> </w:t>
      </w:r>
      <w:r>
        <w:t>эмоционально-поведенческих</w:t>
      </w:r>
      <w:r>
        <w:rPr>
          <w:spacing w:val="-15"/>
        </w:rPr>
        <w:t xml:space="preserve"> </w:t>
      </w:r>
      <w:r>
        <w:t xml:space="preserve">расстройств. </w:t>
      </w:r>
      <w:r>
        <w:rPr>
          <w:spacing w:val="-2"/>
        </w:rPr>
        <w:t>Задачи:</w:t>
      </w:r>
    </w:p>
    <w:p w:rsidR="00544EA3" w:rsidRDefault="00544EA3">
      <w:pPr>
        <w:spacing w:line="278" w:lineRule="auto"/>
        <w:sectPr w:rsidR="00544EA3">
          <w:pgSz w:w="11910" w:h="16840"/>
          <w:pgMar w:top="1020" w:right="740" w:bottom="1440" w:left="1160" w:header="0" w:footer="1222" w:gutter="0"/>
          <w:cols w:space="720"/>
        </w:sectPr>
      </w:pP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88" w:line="240" w:lineRule="auto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негативизма,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дискомфорта,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тревоги;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 w:line="294" w:lineRule="exact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544EA3" w:rsidRDefault="00CE47E0">
      <w:pPr>
        <w:pStyle w:val="a3"/>
        <w:spacing w:line="276" w:lineRule="auto"/>
        <w:ind w:left="542" w:right="104" w:firstLine="707"/>
        <w:jc w:val="both"/>
      </w:pPr>
      <w:r>
        <w:t>В настоящее время все более актуальной становится вопрос профилактики, психолого-педагогической и социальной реабилитации детей с ОВЗ. Между</w:t>
      </w:r>
      <w:r>
        <w:rPr>
          <w:spacing w:val="-3"/>
        </w:rPr>
        <w:t xml:space="preserve"> </w:t>
      </w:r>
      <w:r>
        <w:t xml:space="preserve">тем </w:t>
      </w:r>
      <w:r>
        <w:t>основные направления и пути психолого-педагогической и логопедической коррекции детей с такой патологией уже несколько десятилетий разрабатываются и успешно применяются на практике в различных учреждениях.</w:t>
      </w:r>
    </w:p>
    <w:p w:rsidR="00544EA3" w:rsidRDefault="00CE47E0">
      <w:pPr>
        <w:spacing w:line="276" w:lineRule="auto"/>
        <w:ind w:left="542" w:right="113" w:firstLine="707"/>
        <w:jc w:val="both"/>
        <w:rPr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</w:t>
      </w:r>
      <w:r>
        <w:rPr>
          <w:sz w:val="24"/>
        </w:rPr>
        <w:t>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 детей с нарушениями речи и трудностями усвоения ими школьной программы.</w:t>
      </w:r>
    </w:p>
    <w:p w:rsidR="00544EA3" w:rsidRDefault="00CE47E0">
      <w:pPr>
        <w:pStyle w:val="a3"/>
        <w:spacing w:line="276" w:lineRule="auto"/>
        <w:ind w:left="542" w:right="109" w:firstLine="707"/>
        <w:jc w:val="both"/>
      </w:pPr>
      <w:r>
        <w:t xml:space="preserve">Программа «Коррекция нарушений устной и письменной речи» формирует у учащихся познавательные, коммуникативные и регулятивные действия. Подводящая учащихся к </w:t>
      </w:r>
      <w:r>
        <w:t>осознанию цели и ситуации речевого общения, адекватному восприятию устной и письменной речи,</w:t>
      </w:r>
      <w:r>
        <w:rPr>
          <w:spacing w:val="-1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информации разной модальности,</w:t>
      </w:r>
      <w:r>
        <w:rPr>
          <w:spacing w:val="-1"/>
        </w:rPr>
        <w:t xml:space="preserve"> </w:t>
      </w:r>
      <w:r>
        <w:t>содержащейся</w:t>
      </w:r>
      <w:r>
        <w:rPr>
          <w:spacing w:val="-1"/>
        </w:rPr>
        <w:t xml:space="preserve"> </w:t>
      </w:r>
      <w:r>
        <w:t>в предъявляемом тексте, а также передачи его содержания по вопросам и самостоятельно.</w:t>
      </w:r>
    </w:p>
    <w:p w:rsidR="00544EA3" w:rsidRDefault="00CE47E0">
      <w:pPr>
        <w:pStyle w:val="a3"/>
        <w:spacing w:line="276" w:lineRule="auto"/>
        <w:ind w:left="542" w:right="108" w:firstLine="707"/>
        <w:jc w:val="both"/>
      </w:pPr>
      <w:r>
        <w:t>В свою очередь содержан</w:t>
      </w:r>
      <w:r>
        <w:t>ие логопедических занятий «Коррекция нарушений устной и письменной речи»</w:t>
      </w:r>
      <w:r>
        <w:rPr>
          <w:spacing w:val="-6"/>
        </w:rPr>
        <w:t xml:space="preserve"> </w:t>
      </w:r>
      <w:r>
        <w:t>является базой для усвоения общих языковых и речевых закономерностей в начальной и основной школе, представляет собой значимое звено в системе непрерывного изучения родного языка.</w:t>
      </w:r>
    </w:p>
    <w:p w:rsidR="00544EA3" w:rsidRDefault="00CE47E0">
      <w:pPr>
        <w:pStyle w:val="a3"/>
        <w:spacing w:line="276" w:lineRule="auto"/>
        <w:ind w:left="542" w:right="105" w:firstLine="707"/>
        <w:jc w:val="both"/>
      </w:pPr>
      <w:r>
        <w:t>Спе</w:t>
      </w:r>
      <w:r>
        <w:t>цифика программы заключается в её тесной взаимосвязи со всеми учебными предметами, особенно с русским языком и литературным чтением. Эти два предмета представляют</w:t>
      </w:r>
      <w:r>
        <w:rPr>
          <w:spacing w:val="-2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единую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 сочетается с обучение</w:t>
      </w:r>
      <w:r>
        <w:t>м чтению и первоначальным литературным образованием. В процессе коррекционной работы проводится интеграция с учебными предметами по русскому языку и литературному чтению, и реализуются следующие сквозные линии развития учащихся.</w:t>
      </w:r>
    </w:p>
    <w:p w:rsidR="00544EA3" w:rsidRDefault="00CE47E0">
      <w:pPr>
        <w:pStyle w:val="1"/>
        <w:spacing w:before="4"/>
      </w:pPr>
      <w:r>
        <w:t>Линии,</w:t>
      </w:r>
      <w:r>
        <w:rPr>
          <w:spacing w:val="-5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курсом</w:t>
      </w:r>
      <w:r>
        <w:rPr>
          <w:spacing w:val="-5"/>
        </w:rPr>
        <w:t xml:space="preserve"> </w:t>
      </w:r>
      <w:r>
        <w:t>литер</w:t>
      </w:r>
      <w:r>
        <w:t>атурного</w:t>
      </w:r>
      <w:r>
        <w:rPr>
          <w:spacing w:val="-4"/>
        </w:rPr>
        <w:t xml:space="preserve"> </w:t>
      </w:r>
      <w:r>
        <w:rPr>
          <w:spacing w:val="-2"/>
        </w:rPr>
        <w:t>чтения: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8"/>
        <w:ind w:left="824" w:hanging="282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(первичные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информацией);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текстов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544EA3" w:rsidRDefault="00CE47E0">
      <w:pPr>
        <w:pStyle w:val="1"/>
        <w:spacing w:before="4"/>
        <w:jc w:val="left"/>
      </w:pPr>
      <w:r>
        <w:t>Линии,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курсом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rPr>
          <w:spacing w:val="-2"/>
        </w:rPr>
        <w:t>языка: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5" w:line="294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деятельности;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4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грамотностью;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/>
        <w:ind w:left="824" w:hanging="282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(русским)</w:t>
      </w:r>
      <w:r>
        <w:rPr>
          <w:spacing w:val="-2"/>
          <w:sz w:val="24"/>
        </w:rPr>
        <w:t xml:space="preserve"> языком;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2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пунктуацией;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5"/>
        </w:tabs>
        <w:spacing w:line="338" w:lineRule="exact"/>
        <w:ind w:hanging="283"/>
        <w:rPr>
          <w:rFonts w:ascii="Symbol" w:hAnsi="Symbol"/>
          <w:sz w:val="28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544EA3" w:rsidRDefault="00CE47E0">
      <w:pPr>
        <w:pStyle w:val="a3"/>
        <w:spacing w:line="276" w:lineRule="auto"/>
        <w:ind w:left="542" w:right="109" w:firstLine="707"/>
        <w:jc w:val="both"/>
      </w:pPr>
      <w:r>
        <w:t>Таким образом, логопедический курс «Коррекция нарушений устной и письменной речи»,</w:t>
      </w:r>
      <w:r>
        <w:rPr>
          <w:spacing w:val="-2"/>
        </w:rPr>
        <w:t xml:space="preserve"> </w:t>
      </w:r>
      <w:r>
        <w:t>имеющий практическую направленность, показывает значимость всех единиц</w:t>
      </w:r>
      <w:r>
        <w:rPr>
          <w:spacing w:val="40"/>
        </w:rPr>
        <w:t xml:space="preserve"> </w:t>
      </w:r>
      <w:r>
        <w:t>языка для успешного</w:t>
      </w:r>
      <w:r>
        <w:rPr>
          <w:spacing w:val="-2"/>
        </w:rPr>
        <w:t xml:space="preserve"> </w:t>
      </w:r>
      <w:r>
        <w:t>общения, сообщает необходимые знания об этих е</w:t>
      </w:r>
      <w:r>
        <w:t>диницах языка, формирует учебно-языковые, речевые, коммуникативные и правописные умения и</w:t>
      </w:r>
      <w:r>
        <w:rPr>
          <w:spacing w:val="40"/>
        </w:rPr>
        <w:t xml:space="preserve"> </w:t>
      </w:r>
      <w:r>
        <w:t>навыки, необходимые для успешного обучения.</w:t>
      </w:r>
    </w:p>
    <w:p w:rsidR="00544EA3" w:rsidRDefault="00CE47E0">
      <w:pPr>
        <w:pStyle w:val="a3"/>
        <w:spacing w:line="276" w:lineRule="auto"/>
        <w:ind w:left="542" w:right="110" w:firstLine="707"/>
        <w:jc w:val="both"/>
      </w:pPr>
      <w:r>
        <w:t>Курс</w:t>
      </w:r>
      <w:r>
        <w:rPr>
          <w:spacing w:val="40"/>
        </w:rPr>
        <w:t xml:space="preserve"> </w:t>
      </w:r>
      <w:r>
        <w:t>логопедических</w:t>
      </w:r>
      <w:r>
        <w:rPr>
          <w:spacing w:val="40"/>
        </w:rPr>
        <w:t xml:space="preserve"> </w:t>
      </w:r>
      <w:r>
        <w:t>занятий «Коррекция</w:t>
      </w:r>
      <w:r>
        <w:rPr>
          <w:spacing w:val="40"/>
        </w:rPr>
        <w:t xml:space="preserve"> </w:t>
      </w:r>
      <w:r>
        <w:t>нарушений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 речи»</w:t>
      </w:r>
      <w:r>
        <w:rPr>
          <w:spacing w:val="-10"/>
        </w:rPr>
        <w:t xml:space="preserve"> </w:t>
      </w:r>
      <w:r>
        <w:t>проводится с учащимися с 1 по 4 класс, имеющими</w:t>
      </w:r>
      <w:r>
        <w:t xml:space="preserve"> различные нарушения устной и письменной речи. Логопедические занятия проводятся по направлению ПМПК с обучающимися</w:t>
      </w:r>
      <w:r>
        <w:rPr>
          <w:spacing w:val="3"/>
        </w:rPr>
        <w:t xml:space="preserve"> </w:t>
      </w:r>
      <w:r>
        <w:t>имеющими</w:t>
      </w:r>
      <w:r>
        <w:rPr>
          <w:spacing w:val="6"/>
        </w:rPr>
        <w:t xml:space="preserve"> </w:t>
      </w:r>
      <w:r>
        <w:t>недостатки</w:t>
      </w:r>
      <w:r>
        <w:rPr>
          <w:spacing w:val="6"/>
        </w:rPr>
        <w:t xml:space="preserve"> </w:t>
      </w:r>
      <w:r>
        <w:t>речи,</w:t>
      </w:r>
      <w:r>
        <w:rPr>
          <w:spacing w:val="5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препятствуют</w:t>
      </w:r>
      <w:r>
        <w:rPr>
          <w:spacing w:val="8"/>
        </w:rPr>
        <w:t xml:space="preserve"> </w:t>
      </w:r>
      <w:r>
        <w:t>успешному</w:t>
      </w:r>
      <w:r>
        <w:rPr>
          <w:spacing w:val="6"/>
        </w:rPr>
        <w:t xml:space="preserve"> </w:t>
      </w:r>
      <w:r>
        <w:rPr>
          <w:spacing w:val="-2"/>
        </w:rPr>
        <w:t>усвоению</w:t>
      </w:r>
    </w:p>
    <w:p w:rsidR="00544EA3" w:rsidRDefault="00544EA3">
      <w:pPr>
        <w:spacing w:line="276" w:lineRule="auto"/>
        <w:jc w:val="both"/>
        <w:sectPr w:rsidR="00544EA3">
          <w:pgSz w:w="11910" w:h="16840"/>
          <w:pgMar w:top="1020" w:right="740" w:bottom="1440" w:left="1160" w:header="0" w:footer="1222" w:gutter="0"/>
          <w:cols w:space="720"/>
        </w:sectPr>
      </w:pPr>
    </w:p>
    <w:p w:rsidR="00544EA3" w:rsidRDefault="00CE47E0">
      <w:pPr>
        <w:pStyle w:val="a3"/>
        <w:spacing w:before="68" w:line="276" w:lineRule="auto"/>
        <w:ind w:left="542" w:right="105" w:firstLine="0"/>
        <w:jc w:val="both"/>
      </w:pPr>
      <w:r>
        <w:lastRenderedPageBreak/>
        <w:t xml:space="preserve">программного материала (дети с общим/системным, </w:t>
      </w:r>
      <w:r>
        <w:t>фонетико-фонематическим и фонематическим недоразвитием речи). Коррекционная работа строится с учетом структуры и степени тяжести речевого дефекта учащихся.</w:t>
      </w:r>
    </w:p>
    <w:p w:rsidR="00544EA3" w:rsidRDefault="00CE47E0">
      <w:pPr>
        <w:pStyle w:val="a3"/>
        <w:spacing w:before="2" w:line="276" w:lineRule="auto"/>
        <w:ind w:left="542" w:right="107" w:firstLine="707"/>
        <w:jc w:val="both"/>
      </w:pPr>
      <w:r>
        <w:t xml:space="preserve">Таким образом, основными направлениями курса являются устранения фонетических недостатков речи (ФН) </w:t>
      </w:r>
      <w:r>
        <w:t>у учащихся со сложной структурой речевого дефекта, фонематического недоразвития речи (ФНР), фонетико-фонематического недоразвития речи (ФФНР) и общего/системного недоразвития речи (ОНР/СНР), а также нарушения чтения и письма (НЧП), обусловленные ФНР, ФФНР,</w:t>
      </w:r>
      <w:r>
        <w:t xml:space="preserve"> ОНР.</w:t>
      </w:r>
    </w:p>
    <w:p w:rsidR="00544EA3" w:rsidRDefault="00CE47E0">
      <w:pPr>
        <w:pStyle w:val="1"/>
        <w:spacing w:before="4"/>
      </w:pP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 этапе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135</w:t>
      </w:r>
      <w:r>
        <w:rPr>
          <w:spacing w:val="-2"/>
        </w:rPr>
        <w:t xml:space="preserve"> часов: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8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 33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/год;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 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-3 4 </w:t>
      </w:r>
      <w:r>
        <w:rPr>
          <w:spacing w:val="-2"/>
          <w:sz w:val="24"/>
        </w:rPr>
        <w:t>ч/год;</w:t>
      </w:r>
    </w:p>
    <w:p w:rsidR="00544EA3" w:rsidRDefault="00CE47E0">
      <w:pPr>
        <w:pStyle w:val="a3"/>
        <w:spacing w:line="276" w:lineRule="auto"/>
        <w:ind w:left="542" w:right="114" w:firstLine="707"/>
        <w:jc w:val="both"/>
      </w:pPr>
      <w:r>
        <w:t xml:space="preserve">В программе указано примерное количество часов на изучение каждого раздела. Учитель-логопед может самостоятельно </w:t>
      </w:r>
      <w:r>
        <w:t>перераспределять часы с учетом подготовленности и индивидуальных особенностей обучающихся.</w:t>
      </w:r>
    </w:p>
    <w:p w:rsidR="00544EA3" w:rsidRDefault="00CE47E0">
      <w:pPr>
        <w:pStyle w:val="1"/>
        <w:spacing w:before="3" w:line="274" w:lineRule="exact"/>
      </w:pPr>
      <w:r>
        <w:t>Логопедическая</w:t>
      </w:r>
      <w:r>
        <w:rPr>
          <w:spacing w:val="-7"/>
        </w:rPr>
        <w:t xml:space="preserve"> </w:t>
      </w:r>
      <w:r>
        <w:rPr>
          <w:spacing w:val="-2"/>
        </w:rPr>
        <w:t>диагностика</w:t>
      </w:r>
    </w:p>
    <w:p w:rsidR="00544EA3" w:rsidRDefault="00CE47E0">
      <w:pPr>
        <w:pStyle w:val="a3"/>
        <w:spacing w:line="240" w:lineRule="auto"/>
        <w:ind w:left="542" w:right="102" w:firstLine="707"/>
        <w:jc w:val="both"/>
      </w:pPr>
      <w:r>
        <w:t>Поскольку все стороны речи – фонетическая, фонематическая лексико- грамматическая, темпо-ритмическая, просодическая взаимосвязаны между со</w:t>
      </w:r>
      <w:r>
        <w:t>бой, то проводится изучение всех сторон речи ребенка, при этом каждая из них изучается не изолированно, а комплексно.</w:t>
      </w:r>
    </w:p>
    <w:p w:rsidR="00544EA3" w:rsidRDefault="00CE47E0">
      <w:pPr>
        <w:pStyle w:val="a3"/>
        <w:spacing w:line="240" w:lineRule="auto"/>
        <w:ind w:left="542" w:right="109" w:firstLine="707"/>
        <w:jc w:val="both"/>
      </w:pPr>
      <w:r>
        <w:t>От правильного определения структуры речевого дефекта обучающегося на основе комплексного обследования речи ребенка, а также выстроенной с</w:t>
      </w:r>
      <w:r>
        <w:t>истемы мониторинга результативности логопедической работы зависит эффективность реализации коррекционного курса.</w:t>
      </w:r>
    </w:p>
    <w:p w:rsidR="00544EA3" w:rsidRDefault="00CE47E0">
      <w:pPr>
        <w:pStyle w:val="a3"/>
        <w:spacing w:line="240" w:lineRule="auto"/>
        <w:ind w:left="1250" w:firstLine="0"/>
        <w:jc w:val="both"/>
      </w:pPr>
      <w:r>
        <w:t>Логопедическое</w:t>
      </w:r>
      <w:r>
        <w:rPr>
          <w:spacing w:val="-6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выявление: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нарушений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глубины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2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психофизиологическом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ЗПР</w:t>
      </w:r>
    </w:p>
    <w:p w:rsidR="00544EA3" w:rsidRDefault="00CE47E0">
      <w:pPr>
        <w:pStyle w:val="a3"/>
        <w:spacing w:line="274" w:lineRule="exact"/>
        <w:ind w:left="1250" w:firstLine="0"/>
      </w:pPr>
      <w:r>
        <w:t>Логопедическое</w:t>
      </w:r>
      <w:r>
        <w:rPr>
          <w:spacing w:val="-6"/>
        </w:rPr>
        <w:t xml:space="preserve"> </w:t>
      </w:r>
      <w:r>
        <w:t>обследование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rPr>
          <w:spacing w:val="-2"/>
        </w:rPr>
        <w:t>этапа.</w:t>
      </w:r>
    </w:p>
    <w:p w:rsidR="00544EA3" w:rsidRDefault="00CE47E0">
      <w:pPr>
        <w:pStyle w:val="1"/>
        <w:spacing w:before="5" w:after="3"/>
        <w:jc w:val="left"/>
      </w:pPr>
      <w:r>
        <w:t>Периодичность</w:t>
      </w:r>
      <w:r>
        <w:rPr>
          <w:spacing w:val="-11"/>
        </w:rPr>
        <w:t xml:space="preserve"> </w:t>
      </w:r>
      <w:r>
        <w:t>логопедического</w:t>
      </w:r>
      <w:r>
        <w:rPr>
          <w:spacing w:val="-9"/>
        </w:rPr>
        <w:t xml:space="preserve"> </w:t>
      </w:r>
      <w:r>
        <w:rPr>
          <w:spacing w:val="-2"/>
        </w:rPr>
        <w:t>обследования</w:t>
      </w: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702"/>
        <w:gridCol w:w="1560"/>
        <w:gridCol w:w="2977"/>
        <w:gridCol w:w="2552"/>
      </w:tblGrid>
      <w:tr w:rsidR="00544EA3">
        <w:trPr>
          <w:trHeight w:val="506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54" w:lineRule="exact"/>
              <w:ind w:left="273" w:right="135" w:hanging="120"/>
              <w:rPr>
                <w:b/>
              </w:rPr>
            </w:pPr>
            <w:r>
              <w:rPr>
                <w:b/>
                <w:spacing w:val="-4"/>
              </w:rPr>
              <w:t xml:space="preserve">Эта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702" w:type="dxa"/>
          </w:tcPr>
          <w:p w:rsidR="00544EA3" w:rsidRDefault="00CE47E0">
            <w:pPr>
              <w:pStyle w:val="TableParagraph"/>
              <w:spacing w:line="254" w:lineRule="exact"/>
              <w:ind w:left="576" w:right="104" w:hanging="464"/>
              <w:rPr>
                <w:b/>
              </w:rPr>
            </w:pPr>
            <w:r>
              <w:rPr>
                <w:b/>
                <w:spacing w:val="-2"/>
              </w:rPr>
              <w:t>Наименование этапа</w:t>
            </w:r>
          </w:p>
        </w:tc>
        <w:tc>
          <w:tcPr>
            <w:tcW w:w="1560" w:type="dxa"/>
          </w:tcPr>
          <w:p w:rsidR="00544EA3" w:rsidRDefault="00CE47E0">
            <w:pPr>
              <w:pStyle w:val="TableParagraph"/>
              <w:spacing w:line="254" w:lineRule="exact"/>
              <w:ind w:left="199" w:firstLine="208"/>
              <w:rPr>
                <w:b/>
              </w:rPr>
            </w:pPr>
            <w:r>
              <w:rPr>
                <w:b/>
                <w:spacing w:val="-2"/>
              </w:rPr>
              <w:t>Период реа</w:t>
            </w:r>
            <w:r>
              <w:rPr>
                <w:b/>
                <w:spacing w:val="-2"/>
              </w:rPr>
              <w:t>лизации</w:t>
            </w:r>
          </w:p>
        </w:tc>
        <w:tc>
          <w:tcPr>
            <w:tcW w:w="2977" w:type="dxa"/>
          </w:tcPr>
          <w:p w:rsidR="00544EA3" w:rsidRDefault="00CE47E0">
            <w:pPr>
              <w:pStyle w:val="TableParagraph"/>
              <w:spacing w:line="254" w:lineRule="exact"/>
              <w:ind w:left="802" w:right="791" w:firstLine="158"/>
              <w:rPr>
                <w:b/>
              </w:rPr>
            </w:pPr>
            <w:r>
              <w:rPr>
                <w:b/>
                <w:spacing w:val="-2"/>
              </w:rPr>
              <w:t>Категория обучающихся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spacing w:line="251" w:lineRule="exact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этапа</w:t>
            </w:r>
          </w:p>
        </w:tc>
      </w:tr>
      <w:tr w:rsidR="00544EA3">
        <w:trPr>
          <w:trHeight w:val="968"/>
        </w:trPr>
        <w:tc>
          <w:tcPr>
            <w:tcW w:w="674" w:type="dxa"/>
            <w:tcBorders>
              <w:bottom w:val="nil"/>
            </w:tcBorders>
          </w:tcPr>
          <w:p w:rsidR="00544EA3" w:rsidRDefault="00CE47E0">
            <w:pPr>
              <w:pStyle w:val="TableParagraph"/>
              <w:spacing w:line="26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02" w:type="dxa"/>
            <w:tcBorders>
              <w:bottom w:val="nil"/>
            </w:tcBorders>
          </w:tcPr>
          <w:p w:rsidR="00544EA3" w:rsidRDefault="00CE47E0">
            <w:pPr>
              <w:pStyle w:val="TableParagraph"/>
              <w:spacing w:line="266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Первичный</w:t>
            </w:r>
          </w:p>
        </w:tc>
        <w:tc>
          <w:tcPr>
            <w:tcW w:w="1560" w:type="dxa"/>
            <w:tcBorders>
              <w:bottom w:val="nil"/>
            </w:tcBorders>
          </w:tcPr>
          <w:p w:rsidR="00544EA3" w:rsidRDefault="00CE47E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  <w:p w:rsidR="00544EA3" w:rsidRDefault="00CE47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15сентября</w:t>
            </w:r>
          </w:p>
        </w:tc>
        <w:tc>
          <w:tcPr>
            <w:tcW w:w="2977" w:type="dxa"/>
            <w:tcBorders>
              <w:bottom w:val="nil"/>
            </w:tcBorders>
          </w:tcPr>
          <w:p w:rsidR="00544EA3" w:rsidRDefault="00CE47E0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1497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вновь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поступившие обучающиеся;</w:t>
            </w:r>
          </w:p>
        </w:tc>
        <w:tc>
          <w:tcPr>
            <w:tcW w:w="2552" w:type="dxa"/>
            <w:vMerge w:val="restart"/>
          </w:tcPr>
          <w:p w:rsidR="00544EA3" w:rsidRDefault="00CE47E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  <w:tab w:val="left" w:pos="41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выявить глубину и 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нарушений в психоречевом </w:t>
            </w:r>
            <w:r>
              <w:rPr>
                <w:spacing w:val="-2"/>
                <w:sz w:val="24"/>
              </w:rPr>
              <w:t>развитии</w:t>
            </w:r>
          </w:p>
          <w:p w:rsidR="00544EA3" w:rsidRDefault="00CE47E0"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обучающегося;</w:t>
            </w:r>
          </w:p>
          <w:p w:rsidR="00544EA3" w:rsidRDefault="00CE47E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  <w:tab w:val="left" w:pos="410"/>
                <w:tab w:val="left" w:pos="1959"/>
                <w:tab w:val="left" w:pos="219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составить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коррекционных 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компенсации нарушенного</w:t>
            </w:r>
          </w:p>
          <w:p w:rsidR="00544EA3" w:rsidRDefault="00CE47E0">
            <w:pPr>
              <w:pStyle w:val="TableParagraph"/>
              <w:spacing w:line="261" w:lineRule="exact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</w:tr>
      <w:tr w:rsidR="00544EA3">
        <w:trPr>
          <w:trHeight w:val="2088"/>
        </w:trPr>
        <w:tc>
          <w:tcPr>
            <w:tcW w:w="674" w:type="dxa"/>
            <w:tcBorders>
              <w:top w:val="nil"/>
            </w:tcBorders>
          </w:tcPr>
          <w:p w:rsidR="00544EA3" w:rsidRDefault="00544EA3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</w:tcBorders>
          </w:tcPr>
          <w:p w:rsidR="00544EA3" w:rsidRDefault="00544EA3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il"/>
            </w:tcBorders>
          </w:tcPr>
          <w:p w:rsidR="00544EA3" w:rsidRDefault="00544EA3">
            <w:pPr>
              <w:pStyle w:val="TableParagraph"/>
              <w:ind w:left="0"/>
            </w:pPr>
          </w:p>
        </w:tc>
        <w:tc>
          <w:tcPr>
            <w:tcW w:w="2977" w:type="dxa"/>
            <w:tcBorders>
              <w:top w:val="nil"/>
            </w:tcBorders>
          </w:tcPr>
          <w:p w:rsidR="00544EA3" w:rsidRDefault="00544EA3">
            <w:pPr>
              <w:pStyle w:val="TableParagraph"/>
              <w:spacing w:before="134"/>
              <w:ind w:left="0"/>
              <w:rPr>
                <w:b/>
                <w:sz w:val="24"/>
              </w:rPr>
            </w:pPr>
          </w:p>
          <w:p w:rsidR="00544EA3" w:rsidRDefault="00CE47E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2629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 xml:space="preserve">снятые с учета по </w:t>
            </w:r>
            <w:r>
              <w:rPr>
                <w:spacing w:val="-2"/>
                <w:sz w:val="24"/>
              </w:rPr>
              <w:t>результатам</w:t>
            </w:r>
          </w:p>
          <w:p w:rsidR="00544EA3" w:rsidRDefault="00CE47E0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</w:tr>
      <w:tr w:rsidR="00544EA3">
        <w:trPr>
          <w:trHeight w:val="277"/>
        </w:trPr>
        <w:tc>
          <w:tcPr>
            <w:tcW w:w="9465" w:type="dxa"/>
            <w:gridSpan w:val="5"/>
          </w:tcPr>
          <w:p w:rsidR="00544EA3" w:rsidRDefault="00CE47E0">
            <w:pPr>
              <w:pStyle w:val="TableParagraph"/>
              <w:spacing w:line="258" w:lineRule="exact"/>
              <w:ind w:left="312" w:right="3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осуществляется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помощью:</w:t>
            </w:r>
          </w:p>
        </w:tc>
      </w:tr>
      <w:tr w:rsidR="00544EA3">
        <w:trPr>
          <w:trHeight w:val="506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52" w:lineRule="exact"/>
              <w:ind w:left="179" w:right="135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702" w:type="dxa"/>
          </w:tcPr>
          <w:p w:rsidR="00544EA3" w:rsidRDefault="00CE47E0">
            <w:pPr>
              <w:pStyle w:val="TableParagraph"/>
              <w:spacing w:line="252" w:lineRule="exact"/>
              <w:ind w:left="626" w:hanging="500"/>
              <w:rPr>
                <w:b/>
              </w:rPr>
            </w:pPr>
            <w:r>
              <w:rPr>
                <w:b/>
                <w:spacing w:val="-2"/>
              </w:rPr>
              <w:t xml:space="preserve">Автор/состави </w:t>
            </w:r>
            <w:r>
              <w:rPr>
                <w:b/>
                <w:spacing w:val="-4"/>
              </w:rPr>
              <w:t>тель</w:t>
            </w:r>
          </w:p>
        </w:tc>
        <w:tc>
          <w:tcPr>
            <w:tcW w:w="4537" w:type="dxa"/>
            <w:gridSpan w:val="2"/>
          </w:tcPr>
          <w:p w:rsidR="00544EA3" w:rsidRDefault="00CE47E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Название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Примечания</w:t>
            </w:r>
          </w:p>
        </w:tc>
      </w:tr>
      <w:tr w:rsidR="00544EA3">
        <w:trPr>
          <w:trHeight w:val="1103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544EA3" w:rsidRDefault="00CE47E0">
            <w:pPr>
              <w:pStyle w:val="TableParagraph"/>
              <w:ind w:left="26" w:right="123"/>
              <w:rPr>
                <w:sz w:val="24"/>
              </w:rPr>
            </w:pPr>
            <w:r>
              <w:rPr>
                <w:sz w:val="24"/>
              </w:rPr>
              <w:t>Фотекова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Т.А., Ахутина Т.В.</w:t>
            </w:r>
          </w:p>
        </w:tc>
        <w:tc>
          <w:tcPr>
            <w:tcW w:w="4537" w:type="dxa"/>
            <w:gridSpan w:val="2"/>
          </w:tcPr>
          <w:p w:rsidR="00544EA3" w:rsidRDefault="00CE47E0">
            <w:pPr>
              <w:pStyle w:val="TableParagraph"/>
              <w:ind w:left="410" w:firstLine="33"/>
              <w:rPr>
                <w:sz w:val="24"/>
              </w:rPr>
            </w:pPr>
            <w:r>
              <w:rPr>
                <w:sz w:val="24"/>
              </w:rPr>
              <w:t>«диагностика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 школьников с использованием</w:t>
            </w:r>
          </w:p>
          <w:p w:rsidR="00544EA3" w:rsidRDefault="00CE47E0">
            <w:pPr>
              <w:pStyle w:val="TableParagraph"/>
              <w:spacing w:line="270" w:lineRule="atLeast"/>
              <w:ind w:left="1159" w:hanging="1131"/>
              <w:rPr>
                <w:sz w:val="24"/>
              </w:rPr>
            </w:pPr>
            <w:r>
              <w:rPr>
                <w:sz w:val="24"/>
              </w:rPr>
              <w:t>нейропсихологических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 для логопедов и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</w:tr>
    </w:tbl>
    <w:p w:rsidR="00544EA3" w:rsidRDefault="00544EA3">
      <w:pPr>
        <w:spacing w:line="268" w:lineRule="exact"/>
        <w:jc w:val="center"/>
        <w:rPr>
          <w:sz w:val="24"/>
        </w:rPr>
        <w:sectPr w:rsidR="00544EA3">
          <w:pgSz w:w="11910" w:h="16840"/>
          <w:pgMar w:top="1040" w:right="740" w:bottom="1440" w:left="1160" w:header="0" w:footer="1222" w:gutter="0"/>
          <w:cols w:space="720"/>
        </w:sect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702"/>
        <w:gridCol w:w="283"/>
        <w:gridCol w:w="1277"/>
        <w:gridCol w:w="283"/>
        <w:gridCol w:w="2694"/>
        <w:gridCol w:w="2552"/>
      </w:tblGrid>
      <w:tr w:rsidR="00544EA3">
        <w:trPr>
          <w:trHeight w:val="554"/>
        </w:trPr>
        <w:tc>
          <w:tcPr>
            <w:tcW w:w="674" w:type="dxa"/>
          </w:tcPr>
          <w:p w:rsidR="00544EA3" w:rsidRDefault="00544E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544EA3" w:rsidRDefault="00544EA3">
            <w:pPr>
              <w:pStyle w:val="TableParagraph"/>
              <w:ind w:left="0"/>
            </w:pPr>
          </w:p>
        </w:tc>
        <w:tc>
          <w:tcPr>
            <w:tcW w:w="4537" w:type="dxa"/>
            <w:gridSpan w:val="4"/>
          </w:tcPr>
          <w:p w:rsidR="00544EA3" w:rsidRDefault="00CE47E0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психологов.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АРКТИ, 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136 </w:t>
            </w:r>
            <w:r>
              <w:rPr>
                <w:spacing w:val="-5"/>
                <w:sz w:val="24"/>
              </w:rPr>
              <w:t>с:</w:t>
            </w:r>
          </w:p>
          <w:p w:rsidR="00544EA3" w:rsidRDefault="00CE47E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логопеда).</w:t>
            </w:r>
          </w:p>
        </w:tc>
        <w:tc>
          <w:tcPr>
            <w:tcW w:w="2552" w:type="dxa"/>
          </w:tcPr>
          <w:p w:rsidR="00544EA3" w:rsidRDefault="00544EA3">
            <w:pPr>
              <w:pStyle w:val="TableParagraph"/>
              <w:ind w:left="0"/>
            </w:pPr>
          </w:p>
        </w:tc>
      </w:tr>
      <w:tr w:rsidR="00544EA3">
        <w:trPr>
          <w:trHeight w:val="827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544EA3" w:rsidRDefault="00CE47E0">
            <w:pPr>
              <w:pStyle w:val="TableParagraph"/>
              <w:spacing w:line="268" w:lineRule="exact"/>
              <w:ind w:left="5" w:right="121"/>
              <w:jc w:val="center"/>
              <w:rPr>
                <w:sz w:val="24"/>
              </w:rPr>
            </w:pPr>
            <w:r>
              <w:rPr>
                <w:sz w:val="24"/>
              </w:rPr>
              <w:t>Бирюкова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К.В.</w:t>
            </w:r>
          </w:p>
        </w:tc>
        <w:tc>
          <w:tcPr>
            <w:tcW w:w="4537" w:type="dxa"/>
            <w:gridSpan w:val="4"/>
          </w:tcPr>
          <w:p w:rsidR="00544EA3" w:rsidRDefault="00CE47E0">
            <w:pPr>
              <w:pStyle w:val="TableParagraph"/>
              <w:ind w:left="302" w:firstLine="117"/>
              <w:rPr>
                <w:sz w:val="24"/>
              </w:rPr>
            </w:pPr>
            <w:r>
              <w:rPr>
                <w:sz w:val="24"/>
              </w:rPr>
              <w:t>Письменные тесты на исследование ведущей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дисграфии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544EA3" w:rsidRDefault="00CE47E0">
            <w:pPr>
              <w:pStyle w:val="TableParagraph"/>
              <w:spacing w:line="264" w:lineRule="exact"/>
              <w:ind w:left="1622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</w:tr>
      <w:tr w:rsidR="00544EA3">
        <w:trPr>
          <w:trHeight w:val="2501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02" w:type="dxa"/>
          </w:tcPr>
          <w:p w:rsidR="00544EA3" w:rsidRDefault="00CE47E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560" w:type="dxa"/>
            <w:gridSpan w:val="2"/>
          </w:tcPr>
          <w:p w:rsidR="00544EA3" w:rsidRDefault="00CE47E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декабря</w:t>
            </w:r>
          </w:p>
          <w:p w:rsidR="00544EA3" w:rsidRDefault="00CE47E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544EA3" w:rsidRDefault="00CE47E0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25декабря</w:t>
            </w:r>
          </w:p>
        </w:tc>
        <w:tc>
          <w:tcPr>
            <w:tcW w:w="2977" w:type="dxa"/>
            <w:gridSpan w:val="2"/>
          </w:tcPr>
          <w:p w:rsidR="00544EA3" w:rsidRDefault="00CE47E0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37" w:lineRule="auto"/>
              <w:ind w:right="1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отслеживание </w:t>
            </w:r>
            <w:r>
              <w:rPr>
                <w:sz w:val="24"/>
              </w:rPr>
              <w:t>динамики, у</w:t>
            </w:r>
          </w:p>
          <w:p w:rsidR="00544EA3" w:rsidRDefault="00CE47E0">
            <w:pPr>
              <w:pStyle w:val="TableParagraph"/>
              <w:ind w:left="391" w:right="131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после первичной диагностики были зачислены на </w:t>
            </w:r>
            <w:r>
              <w:rPr>
                <w:spacing w:val="-2"/>
                <w:sz w:val="24"/>
              </w:rPr>
              <w:t>логопункт.</w:t>
            </w:r>
          </w:p>
          <w:p w:rsidR="00544EA3" w:rsidRDefault="00CE47E0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44EA3" w:rsidRDefault="00CE47E0">
            <w:pPr>
              <w:pStyle w:val="TableParagraph"/>
              <w:spacing w:line="264" w:lineRule="exact"/>
              <w:ind w:left="391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ППк)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  <w:tab w:val="left" w:pos="410"/>
              </w:tabs>
              <w:spacing w:line="237" w:lineRule="auto"/>
              <w:ind w:right="379"/>
              <w:rPr>
                <w:sz w:val="24"/>
              </w:rPr>
            </w:pPr>
            <w:r>
              <w:rPr>
                <w:spacing w:val="-2"/>
                <w:sz w:val="24"/>
              </w:rPr>
              <w:t>уточнить индивидуальную программу</w:t>
            </w:r>
          </w:p>
          <w:p w:rsidR="00544EA3" w:rsidRDefault="00CE47E0">
            <w:pPr>
              <w:pStyle w:val="TableParagraph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коррекционной </w:t>
            </w:r>
            <w:r>
              <w:rPr>
                <w:sz w:val="24"/>
              </w:rPr>
              <w:t xml:space="preserve">работы, при </w:t>
            </w:r>
            <w:r>
              <w:rPr>
                <w:spacing w:val="-2"/>
                <w:sz w:val="24"/>
              </w:rPr>
              <w:t>необходимости провести</w:t>
            </w:r>
          </w:p>
          <w:p w:rsidR="00544EA3" w:rsidRDefault="00CE47E0">
            <w:pPr>
              <w:pStyle w:val="TableParagraph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корректировку</w:t>
            </w:r>
          </w:p>
        </w:tc>
      </w:tr>
      <w:tr w:rsidR="00544EA3">
        <w:trPr>
          <w:trHeight w:val="254"/>
        </w:trPr>
        <w:tc>
          <w:tcPr>
            <w:tcW w:w="9465" w:type="dxa"/>
            <w:gridSpan w:val="7"/>
          </w:tcPr>
          <w:p w:rsidR="00544EA3" w:rsidRDefault="00CE47E0">
            <w:pPr>
              <w:pStyle w:val="TableParagraph"/>
              <w:spacing w:line="234" w:lineRule="exact"/>
              <w:ind w:left="3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Диагностика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осуществляется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помощью:</w:t>
            </w:r>
          </w:p>
        </w:tc>
      </w:tr>
      <w:tr w:rsidR="00544EA3">
        <w:trPr>
          <w:trHeight w:val="505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52" w:lineRule="exact"/>
              <w:ind w:left="179" w:right="135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985" w:type="dxa"/>
            <w:gridSpan w:val="2"/>
          </w:tcPr>
          <w:p w:rsidR="00544EA3" w:rsidRDefault="00CE47E0">
            <w:pPr>
              <w:pStyle w:val="TableParagraph"/>
              <w:spacing w:line="252" w:lineRule="exact"/>
              <w:ind w:left="871" w:hanging="706"/>
              <w:rPr>
                <w:b/>
              </w:rPr>
            </w:pPr>
            <w:r>
              <w:rPr>
                <w:b/>
                <w:spacing w:val="-2"/>
              </w:rPr>
              <w:t xml:space="preserve">Автор/составите </w:t>
            </w:r>
            <w:r>
              <w:rPr>
                <w:b/>
                <w:spacing w:val="-6"/>
              </w:rPr>
              <w:t>ль</w:t>
            </w:r>
          </w:p>
        </w:tc>
        <w:tc>
          <w:tcPr>
            <w:tcW w:w="4254" w:type="dxa"/>
            <w:gridSpan w:val="3"/>
          </w:tcPr>
          <w:p w:rsidR="00544EA3" w:rsidRDefault="00CE47E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Название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Примечания</w:t>
            </w:r>
          </w:p>
        </w:tc>
      </w:tr>
      <w:tr w:rsidR="00544EA3">
        <w:trPr>
          <w:trHeight w:val="1103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gridSpan w:val="2"/>
          </w:tcPr>
          <w:p w:rsidR="00544EA3" w:rsidRDefault="00CE47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Бирюкова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К.В.</w:t>
            </w:r>
          </w:p>
        </w:tc>
        <w:tc>
          <w:tcPr>
            <w:tcW w:w="4254" w:type="dxa"/>
            <w:gridSpan w:val="3"/>
          </w:tcPr>
          <w:p w:rsidR="00544EA3" w:rsidRDefault="00CE47E0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диагностики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чтения:</w:t>
            </w:r>
          </w:p>
          <w:p w:rsidR="00544EA3" w:rsidRDefault="00CE47E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пересказов,</w:t>
            </w:r>
          </w:p>
          <w:p w:rsidR="00544EA3" w:rsidRDefault="00CE47E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(разной </w:t>
            </w:r>
            <w:r>
              <w:rPr>
                <w:sz w:val="24"/>
              </w:rPr>
              <w:t>сложности);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</w:tr>
      <w:tr w:rsidR="00544EA3">
        <w:trPr>
          <w:trHeight w:val="1931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gridSpan w:val="2"/>
          </w:tcPr>
          <w:p w:rsidR="00544EA3" w:rsidRDefault="00CE47E0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Суслова, М.В. Малым</w:t>
            </w:r>
          </w:p>
        </w:tc>
        <w:tc>
          <w:tcPr>
            <w:tcW w:w="4254" w:type="dxa"/>
            <w:gridSpan w:val="3"/>
          </w:tcPr>
          <w:p w:rsidR="00544EA3" w:rsidRDefault="00CE47E0">
            <w:pPr>
              <w:pStyle w:val="TableParagraph"/>
              <w:spacing w:line="237" w:lineRule="auto"/>
              <w:ind w:left="108" w:right="228"/>
              <w:rPr>
                <w:sz w:val="24"/>
              </w:rPr>
            </w:pPr>
            <w:r>
              <w:rPr>
                <w:b/>
                <w:i/>
                <w:sz w:val="24"/>
              </w:rPr>
              <w:t>Для диагностики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письма: </w:t>
            </w:r>
            <w:r>
              <w:rPr>
                <w:sz w:val="24"/>
              </w:rPr>
              <w:t>Логопедические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дисграфия. 1-4 классы (в соответствии с ФГОС)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tabs>
                <w:tab w:val="left" w:pos="2209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Оригиналы тетрадей </w:t>
            </w:r>
            <w:r>
              <w:rPr>
                <w:spacing w:val="-2"/>
                <w:sz w:val="24"/>
              </w:rPr>
              <w:t>находятся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логопункте (в 1 экз.), </w:t>
            </w:r>
            <w:r>
              <w:rPr>
                <w:spacing w:val="-2"/>
                <w:sz w:val="24"/>
              </w:rPr>
              <w:t>обучающимся</w:t>
            </w:r>
          </w:p>
          <w:p w:rsidR="00544EA3" w:rsidRDefault="00CE47E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выдаются ксерокопии с определенными </w:t>
            </w:r>
            <w:r>
              <w:rPr>
                <w:spacing w:val="-2"/>
                <w:sz w:val="24"/>
              </w:rPr>
              <w:t>упражнениями</w:t>
            </w:r>
          </w:p>
        </w:tc>
      </w:tr>
      <w:tr w:rsidR="00544EA3">
        <w:trPr>
          <w:trHeight w:val="3069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6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985" w:type="dxa"/>
            <w:gridSpan w:val="2"/>
          </w:tcPr>
          <w:p w:rsidR="00544EA3" w:rsidRDefault="00CE47E0"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1560" w:type="dxa"/>
            <w:gridSpan w:val="2"/>
          </w:tcPr>
          <w:p w:rsidR="00544EA3" w:rsidRDefault="00CE47E0">
            <w:pPr>
              <w:pStyle w:val="TableParagraph"/>
              <w:ind w:left="108" w:right="3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мая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2"/>
              </w:tabs>
              <w:spacing w:line="237" w:lineRule="auto"/>
              <w:ind w:right="44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классов;</w:t>
            </w:r>
          </w:p>
          <w:p w:rsidR="00544EA3" w:rsidRDefault="00CE47E0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44EA3" w:rsidRDefault="00CE47E0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ППк)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86" w:lineRule="exact"/>
              <w:ind w:left="409" w:hanging="282"/>
              <w:rPr>
                <w:sz w:val="24"/>
              </w:rPr>
            </w:pPr>
            <w:r>
              <w:rPr>
                <w:spacing w:val="-2"/>
                <w:sz w:val="24"/>
              </w:rPr>
              <w:t>оценить</w:t>
            </w:r>
          </w:p>
          <w:p w:rsidR="00544EA3" w:rsidRDefault="00CE47E0">
            <w:pPr>
              <w:pStyle w:val="TableParagraph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эффективность </w:t>
            </w:r>
            <w:r>
              <w:rPr>
                <w:sz w:val="24"/>
              </w:rPr>
              <w:t xml:space="preserve">коррекционно - </w:t>
            </w:r>
            <w:r>
              <w:rPr>
                <w:spacing w:val="-2"/>
                <w:sz w:val="24"/>
              </w:rPr>
              <w:t>образовательной деятельности;</w:t>
            </w:r>
          </w:p>
          <w:p w:rsidR="00544EA3" w:rsidRDefault="00CE47E0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92" w:lineRule="exact"/>
              <w:ind w:left="409" w:hanging="282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</w:p>
          <w:p w:rsidR="00544EA3" w:rsidRDefault="00CE47E0">
            <w:pPr>
              <w:pStyle w:val="TableParagraph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корректировку индивидуальных программ</w:t>
            </w:r>
          </w:p>
          <w:p w:rsidR="00544EA3" w:rsidRDefault="00CE47E0">
            <w:pPr>
              <w:pStyle w:val="TableParagraph"/>
              <w:spacing w:line="270" w:lineRule="atLeast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коррекционной работы</w:t>
            </w:r>
          </w:p>
        </w:tc>
      </w:tr>
      <w:tr w:rsidR="00544EA3">
        <w:trPr>
          <w:trHeight w:val="253"/>
        </w:trPr>
        <w:tc>
          <w:tcPr>
            <w:tcW w:w="9465" w:type="dxa"/>
            <w:gridSpan w:val="7"/>
          </w:tcPr>
          <w:p w:rsidR="00544EA3" w:rsidRDefault="00CE47E0">
            <w:pPr>
              <w:pStyle w:val="TableParagraph"/>
              <w:spacing w:line="234" w:lineRule="exact"/>
              <w:ind w:left="3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Диагностика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осуществляется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помощью:</w:t>
            </w:r>
          </w:p>
        </w:tc>
      </w:tr>
      <w:tr w:rsidR="00544EA3">
        <w:trPr>
          <w:trHeight w:val="506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52" w:lineRule="exact"/>
              <w:ind w:left="179" w:right="135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985" w:type="dxa"/>
            <w:gridSpan w:val="2"/>
          </w:tcPr>
          <w:p w:rsidR="00544EA3" w:rsidRDefault="00CE47E0">
            <w:pPr>
              <w:pStyle w:val="TableParagraph"/>
              <w:spacing w:line="252" w:lineRule="exact"/>
              <w:ind w:left="871" w:hanging="706"/>
              <w:rPr>
                <w:b/>
              </w:rPr>
            </w:pPr>
            <w:r>
              <w:rPr>
                <w:b/>
                <w:spacing w:val="-2"/>
              </w:rPr>
              <w:t xml:space="preserve">Автор/составите </w:t>
            </w:r>
            <w:r>
              <w:rPr>
                <w:b/>
                <w:spacing w:val="-6"/>
              </w:rPr>
              <w:t>ль</w:t>
            </w:r>
          </w:p>
        </w:tc>
        <w:tc>
          <w:tcPr>
            <w:tcW w:w="4254" w:type="dxa"/>
            <w:gridSpan w:val="3"/>
          </w:tcPr>
          <w:p w:rsidR="00544EA3" w:rsidRDefault="00CE47E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Название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Примечания</w:t>
            </w:r>
          </w:p>
        </w:tc>
      </w:tr>
      <w:tr w:rsidR="00544EA3">
        <w:trPr>
          <w:trHeight w:val="2484"/>
        </w:trPr>
        <w:tc>
          <w:tcPr>
            <w:tcW w:w="674" w:type="dxa"/>
          </w:tcPr>
          <w:p w:rsidR="00544EA3" w:rsidRDefault="00CE47E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gridSpan w:val="2"/>
          </w:tcPr>
          <w:p w:rsidR="00544EA3" w:rsidRDefault="00CE47E0">
            <w:pPr>
              <w:pStyle w:val="TableParagraph"/>
              <w:ind w:left="26" w:right="406"/>
              <w:rPr>
                <w:sz w:val="24"/>
              </w:rPr>
            </w:pPr>
            <w:r>
              <w:rPr>
                <w:sz w:val="24"/>
              </w:rPr>
              <w:t>Фотекова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Т.А., Ахутина Т.В.</w:t>
            </w:r>
          </w:p>
        </w:tc>
        <w:tc>
          <w:tcPr>
            <w:tcW w:w="4254" w:type="dxa"/>
            <w:gridSpan w:val="3"/>
          </w:tcPr>
          <w:p w:rsidR="00544EA3" w:rsidRDefault="00CE47E0">
            <w:pPr>
              <w:pStyle w:val="TableParagraph"/>
              <w:ind w:left="269" w:firstLine="33"/>
              <w:rPr>
                <w:sz w:val="24"/>
              </w:rPr>
            </w:pPr>
            <w:r>
              <w:rPr>
                <w:sz w:val="24"/>
              </w:rPr>
              <w:t>«диагностика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 школьников с использованием нейропсихологических методов»:</w:t>
            </w:r>
          </w:p>
          <w:p w:rsidR="00544EA3" w:rsidRDefault="00CE47E0">
            <w:pPr>
              <w:pStyle w:val="TableParagraph"/>
              <w:ind w:left="-26" w:firstLine="576"/>
              <w:rPr>
                <w:sz w:val="24"/>
              </w:rPr>
            </w:pPr>
            <w:r>
              <w:rPr>
                <w:sz w:val="24"/>
              </w:rPr>
              <w:t>Пособие для логопедов и психологов.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АРКТИ,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136 с:</w:t>
            </w:r>
            <w:r>
              <w:rPr>
                <w:sz w:val="24"/>
              </w:rPr>
              <w:t xml:space="preserve"> ил. - (Библиотека практикующего</w:t>
            </w:r>
          </w:p>
          <w:p w:rsidR="00544EA3" w:rsidRDefault="00CE47E0">
            <w:pPr>
              <w:pStyle w:val="TableParagraph"/>
              <w:ind w:left="1313"/>
              <w:rPr>
                <w:sz w:val="24"/>
              </w:rPr>
            </w:pPr>
            <w:r>
              <w:rPr>
                <w:spacing w:val="-2"/>
                <w:sz w:val="24"/>
              </w:rPr>
              <w:t>логопеда).</w:t>
            </w:r>
          </w:p>
        </w:tc>
        <w:tc>
          <w:tcPr>
            <w:tcW w:w="2552" w:type="dxa"/>
          </w:tcPr>
          <w:p w:rsidR="00544EA3" w:rsidRDefault="00CE47E0">
            <w:pPr>
              <w:pStyle w:val="TableParagraph"/>
              <w:spacing w:line="268" w:lineRule="exact"/>
              <w:ind w:left="422"/>
              <w:jc w:val="both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  <w:p w:rsidR="00544EA3" w:rsidRDefault="00CE47E0">
            <w:pPr>
              <w:pStyle w:val="TableParagraph"/>
              <w:tabs>
                <w:tab w:val="left" w:pos="139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Данная диагностика проводится повторно,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сравнения </w:t>
            </w:r>
            <w:r>
              <w:rPr>
                <w:sz w:val="24"/>
              </w:rPr>
              <w:t>результатов на начало учебного года и на конец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года,</w:t>
            </w:r>
          </w:p>
          <w:p w:rsidR="00544EA3" w:rsidRDefault="00CE47E0">
            <w:pPr>
              <w:pStyle w:val="TableParagraph"/>
              <w:tabs>
                <w:tab w:val="left" w:pos="1507"/>
                <w:tab w:val="left" w:pos="2315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 динамики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544EA3" w:rsidRDefault="00544EA3">
      <w:pPr>
        <w:spacing w:line="270" w:lineRule="atLeast"/>
        <w:jc w:val="both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85"/>
        <w:gridCol w:w="4253"/>
        <w:gridCol w:w="2551"/>
      </w:tblGrid>
      <w:tr w:rsidR="00544EA3">
        <w:trPr>
          <w:trHeight w:val="1382"/>
        </w:trPr>
        <w:tc>
          <w:tcPr>
            <w:tcW w:w="67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544EA3" w:rsidRDefault="00CE47E0">
            <w:pPr>
              <w:pStyle w:val="TableParagraph"/>
              <w:tabs>
                <w:tab w:val="left" w:pos="1320"/>
                <w:tab w:val="left" w:pos="1651"/>
                <w:tab w:val="left" w:pos="1843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 работы,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коррекции индивидуальной</w:t>
            </w:r>
          </w:p>
          <w:p w:rsidR="00544EA3" w:rsidRDefault="00CE47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</w:tr>
      <w:tr w:rsidR="00544EA3">
        <w:trPr>
          <w:trHeight w:val="2258"/>
        </w:trPr>
        <w:tc>
          <w:tcPr>
            <w:tcW w:w="9463" w:type="dxa"/>
            <w:gridSpan w:val="4"/>
          </w:tcPr>
          <w:p w:rsidR="00544EA3" w:rsidRDefault="00CE47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Примечание:</w:t>
            </w:r>
          </w:p>
          <w:p w:rsidR="00544EA3" w:rsidRDefault="00CE47E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4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Диагностики и их результаты, анализ работ, находятся в индивидуальных папках </w:t>
            </w:r>
            <w:r>
              <w:rPr>
                <w:spacing w:val="-2"/>
                <w:sz w:val="24"/>
              </w:rPr>
              <w:t>обучающихся.</w:t>
            </w:r>
          </w:p>
          <w:p w:rsidR="00544EA3" w:rsidRDefault="00CE47E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5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вынесенный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приложение.</w:t>
            </w:r>
          </w:p>
          <w:p w:rsidR="00544EA3" w:rsidRDefault="00CE47E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1523"/>
                <w:tab w:val="left" w:pos="3374"/>
                <w:tab w:val="left" w:pos="3842"/>
                <w:tab w:val="left" w:pos="4854"/>
                <w:tab w:val="left" w:pos="6070"/>
                <w:tab w:val="left" w:pos="7696"/>
                <w:tab w:val="left" w:pos="8082"/>
              </w:tabs>
              <w:spacing w:before="4" w:line="237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заключения),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диагностике </w:t>
            </w:r>
            <w:r>
              <w:rPr>
                <w:sz w:val="24"/>
              </w:rPr>
              <w:t>обучающегося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544EA3" w:rsidRDefault="00CE47E0">
            <w:pPr>
              <w:pStyle w:val="TableParagraph"/>
              <w:spacing w:before="1" w:line="264" w:lineRule="exact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контроля.</w:t>
            </w:r>
          </w:p>
        </w:tc>
      </w:tr>
    </w:tbl>
    <w:p w:rsidR="00544EA3" w:rsidRDefault="00CE47E0">
      <w:pPr>
        <w:pStyle w:val="a3"/>
        <w:spacing w:before="9" w:line="276" w:lineRule="auto"/>
        <w:ind w:left="542" w:right="104" w:firstLine="707"/>
        <w:jc w:val="both"/>
      </w:pPr>
      <w:r>
        <w:t xml:space="preserve">Обучающиеся обследуются индивидуально, в зависимости от характера и тяжести речевого нарушения с выборочным использованием </w:t>
      </w:r>
      <w:r>
        <w:t>стандартных логопедических</w:t>
      </w:r>
      <w:r>
        <w:rPr>
          <w:spacing w:val="40"/>
        </w:rPr>
        <w:t xml:space="preserve"> </w:t>
      </w:r>
      <w:r>
        <w:t>заданий. Обследование проводится в соответствии с требованиями к содержанию логопедического обследования: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4" w:lineRule="exact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учитывается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речевых </w:t>
      </w:r>
      <w:r>
        <w:rPr>
          <w:spacing w:val="-2"/>
          <w:sz w:val="24"/>
        </w:rPr>
        <w:t>нарушений;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4" w:line="237" w:lineRule="auto"/>
        <w:ind w:right="108"/>
        <w:jc w:val="both"/>
        <w:rPr>
          <w:rFonts w:ascii="Symbol" w:hAnsi="Symbol"/>
          <w:sz w:val="24"/>
        </w:rPr>
      </w:pPr>
      <w:r>
        <w:rPr>
          <w:sz w:val="24"/>
        </w:rPr>
        <w:t>выявление не только того, какой компонент речевой деятельности на</w:t>
      </w:r>
      <w:r>
        <w:rPr>
          <w:sz w:val="24"/>
        </w:rPr>
        <w:t>рушен, но и того, какова взаимосвязь его с другими компонентами речи, результатом чего является нарушение и к каким последствиям может привести.</w:t>
      </w:r>
    </w:p>
    <w:p w:rsidR="00544EA3" w:rsidRDefault="00CE47E0">
      <w:pPr>
        <w:pStyle w:val="a3"/>
        <w:spacing w:before="5" w:line="276" w:lineRule="auto"/>
        <w:ind w:left="542" w:right="106" w:firstLine="707"/>
        <w:jc w:val="both"/>
      </w:pPr>
      <w:r>
        <w:t>Конкретные методы и приемы используются полностью или выборочно при обследовании каждого компонента речи. При в</w:t>
      </w:r>
      <w:r>
        <w:t>ыявлении нарушения какого-либо компонента речи, уточняется степень возможного нарушения зависимых от него других речевых процессов. Учитывается, что проявление речевых нарушений может быть и причиной, и следствием каких-либо других нарушений. При выборе за</w:t>
      </w:r>
      <w:r>
        <w:t xml:space="preserve">даний учитывается состояние развития речи в норме на тот возраст, в котором находится обследуемый </w:t>
      </w:r>
      <w:r>
        <w:rPr>
          <w:spacing w:val="-2"/>
        </w:rPr>
        <w:t>ребенок.</w:t>
      </w:r>
    </w:p>
    <w:p w:rsidR="00544EA3" w:rsidRDefault="00CE47E0">
      <w:pPr>
        <w:pStyle w:val="1"/>
        <w:spacing w:before="4" w:line="276" w:lineRule="auto"/>
        <w:ind w:right="5897"/>
      </w:pPr>
      <w:r>
        <w:t>Планируемые</w:t>
      </w:r>
      <w:r>
        <w:rPr>
          <w:spacing w:val="-15"/>
        </w:rPr>
        <w:t xml:space="preserve"> </w:t>
      </w:r>
      <w:r>
        <w:t>результаты Личностные результаты: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48" w:lineRule="exact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основ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свою</w:t>
      </w:r>
    </w:p>
    <w:p w:rsidR="00544EA3" w:rsidRDefault="00CE47E0">
      <w:pPr>
        <w:pStyle w:val="a3"/>
        <w:spacing w:line="240" w:lineRule="auto"/>
        <w:ind w:left="825" w:right="113" w:firstLine="0"/>
        <w:jc w:val="both"/>
      </w:pPr>
      <w:r>
        <w:t xml:space="preserve">Родину, российский </w:t>
      </w:r>
      <w:r>
        <w:t>народ и историю России, осознание своей этнической и национальной принадлежности;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3" w:line="237" w:lineRule="auto"/>
        <w:ind w:right="114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становление гуманистических и демократических ценностных ориентаций;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4" w:line="237" w:lineRule="auto"/>
        <w:ind w:right="112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его органичном единстве и разнообразии природы, народов, культур и религий;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5" w:line="237" w:lineRule="auto"/>
        <w:ind w:right="117"/>
        <w:rPr>
          <w:rFonts w:ascii="Symbol" w:hAnsi="Symbol"/>
          <w:sz w:val="24"/>
        </w:rPr>
      </w:pPr>
      <w:r>
        <w:rPr>
          <w:sz w:val="24"/>
        </w:rPr>
        <w:t xml:space="preserve">Формирование уважительного отношения к иному мнению, истории и культуре других </w:t>
      </w:r>
      <w:r>
        <w:rPr>
          <w:spacing w:val="-2"/>
          <w:sz w:val="24"/>
        </w:rPr>
        <w:t>народов;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  <w:tab w:val="left" w:pos="2170"/>
          <w:tab w:val="left" w:pos="3674"/>
          <w:tab w:val="left" w:pos="4928"/>
          <w:tab w:val="left" w:pos="6230"/>
          <w:tab w:val="left" w:pos="6585"/>
          <w:tab w:val="left" w:pos="7959"/>
          <w:tab w:val="left" w:pos="9761"/>
        </w:tabs>
        <w:spacing w:before="4" w:line="237" w:lineRule="auto"/>
        <w:ind w:right="114"/>
        <w:rPr>
          <w:rFonts w:ascii="Symbol" w:hAnsi="Symbol"/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начальными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адаптации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динамично</w:t>
      </w:r>
      <w:r>
        <w:rPr>
          <w:sz w:val="24"/>
        </w:rPr>
        <w:tab/>
      </w:r>
      <w:r>
        <w:rPr>
          <w:spacing w:val="-2"/>
          <w:sz w:val="24"/>
        </w:rPr>
        <w:t>изменя</w:t>
      </w:r>
      <w:r>
        <w:rPr>
          <w:spacing w:val="-2"/>
          <w:sz w:val="24"/>
        </w:rPr>
        <w:t>ющемся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развивающемся мире;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3" w:line="240" w:lineRule="auto"/>
        <w:ind w:right="108"/>
        <w:rPr>
          <w:rFonts w:ascii="Symbol" w:hAnsi="Symbol"/>
          <w:sz w:val="24"/>
        </w:rPr>
      </w:pPr>
      <w:r>
        <w:rPr>
          <w:sz w:val="24"/>
        </w:rPr>
        <w:t>Принятие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роли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 деятельности и формирование личностного смысла учения;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3" w:line="237" w:lineRule="auto"/>
        <w:ind w:right="111"/>
        <w:jc w:val="both"/>
        <w:rPr>
          <w:rFonts w:ascii="Symbol" w:hAnsi="Symbol"/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 информационно</w:t>
      </w:r>
      <w:r>
        <w:rPr>
          <w:sz w:val="24"/>
        </w:rPr>
        <w:t>й деятельности, на основе представлений о нравственных нормах, социальной справедливости и свободе;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5" w:line="240" w:lineRule="auto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чувств;</w:t>
      </w:r>
    </w:p>
    <w:p w:rsidR="00544EA3" w:rsidRDefault="00544EA3">
      <w:pPr>
        <w:jc w:val="both"/>
        <w:rPr>
          <w:rFonts w:ascii="Symbol" w:hAnsi="Symbol"/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88" w:line="240" w:lineRule="auto"/>
        <w:ind w:right="105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Развитие этических чувств, доброжелательности и эмоционально-нравственной </w:t>
      </w:r>
      <w:r>
        <w:rPr>
          <w:sz w:val="24"/>
        </w:rPr>
        <w:t>отзывчивости, понимания и сопереживания чувствам других людей;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4" w:line="237" w:lineRule="auto"/>
        <w:ind w:right="113"/>
        <w:jc w:val="both"/>
        <w:rPr>
          <w:rFonts w:ascii="Symbol" w:hAnsi="Symbol"/>
          <w:sz w:val="24"/>
        </w:rPr>
      </w:pPr>
      <w:r>
        <w:rPr>
          <w:sz w:val="24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5" w:line="237" w:lineRule="auto"/>
        <w:ind w:right="108"/>
        <w:jc w:val="both"/>
        <w:rPr>
          <w:rFonts w:ascii="Symbol" w:hAnsi="Symbol"/>
          <w:sz w:val="24"/>
        </w:rPr>
      </w:pPr>
      <w:r>
        <w:rPr>
          <w:sz w:val="24"/>
        </w:rPr>
        <w:t>Формирование установки на безопас</w:t>
      </w:r>
      <w:r>
        <w:rPr>
          <w:sz w:val="24"/>
        </w:rPr>
        <w:t>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44EA3" w:rsidRDefault="00544EA3">
      <w:pPr>
        <w:pStyle w:val="a3"/>
        <w:spacing w:before="9" w:line="240" w:lineRule="auto"/>
        <w:ind w:left="0" w:firstLine="0"/>
      </w:pPr>
    </w:p>
    <w:p w:rsidR="00544EA3" w:rsidRDefault="00CE47E0">
      <w:pPr>
        <w:pStyle w:val="a3"/>
        <w:spacing w:before="1" w:line="276" w:lineRule="auto"/>
        <w:ind w:left="542" w:right="104" w:firstLine="707"/>
        <w:jc w:val="both"/>
      </w:pPr>
      <w:r>
        <w:t xml:space="preserve">Логопедическая работа с детьми, имеющими различные расстройства речи, позволяет в той или иной мере </w:t>
      </w:r>
      <w:r>
        <w:t>нормализовать, компенсировать, формировать речевые возможности обучающихся. Систематическая, комплексная работа по развитию речи, проводимая на логопедических занятиях, способствует развитию у данной категории</w:t>
      </w:r>
      <w:r>
        <w:rPr>
          <w:spacing w:val="40"/>
        </w:rPr>
        <w:t xml:space="preserve"> </w:t>
      </w:r>
      <w:r>
        <w:t>детей речи как средства общения и является нео</w:t>
      </w:r>
      <w:r>
        <w:t>бходимой предпосылкой для усвоения</w:t>
      </w:r>
      <w:r>
        <w:rPr>
          <w:spacing w:val="40"/>
        </w:rPr>
        <w:t xml:space="preserve"> </w:t>
      </w:r>
      <w:r>
        <w:t>ими программного материала по предметам учебного плана. Обучение детей с ОВЗ (ЗПР) по предмету «Коррекции устной и письменной речи» предполагает формирование у них коммуникативно-речевых умений, владение которыми в дальне</w:t>
      </w:r>
      <w:r>
        <w:t>йшем поможет выпускникам максимально реализоваться в самостоятельной жизни, занять адекватное социальное положение в обществе.</w:t>
      </w:r>
    </w:p>
    <w:p w:rsidR="00544EA3" w:rsidRDefault="00CE47E0">
      <w:pPr>
        <w:pStyle w:val="a3"/>
        <w:spacing w:line="276" w:lineRule="auto"/>
        <w:ind w:left="542" w:right="115" w:firstLine="707"/>
        <w:jc w:val="both"/>
      </w:pPr>
      <w:r>
        <w:t>Решение данных задач позволит повысить учебную мотивацию учащихся, даст возможность повысить уровень владения родным языком.</w:t>
      </w:r>
    </w:p>
    <w:p w:rsidR="00544EA3" w:rsidRDefault="00CE47E0">
      <w:pPr>
        <w:spacing w:line="278" w:lineRule="auto"/>
        <w:ind w:left="542" w:right="106" w:firstLine="707"/>
        <w:jc w:val="both"/>
        <w:rPr>
          <w:sz w:val="24"/>
        </w:rPr>
      </w:pPr>
      <w:r>
        <w:rPr>
          <w:b/>
          <w:sz w:val="24"/>
        </w:rPr>
        <w:t>Мета</w:t>
      </w:r>
      <w:r>
        <w:rPr>
          <w:b/>
          <w:sz w:val="24"/>
        </w:rPr>
        <w:t xml:space="preserve">предметными результатами обучения </w:t>
      </w:r>
      <w:r>
        <w:rPr>
          <w:sz w:val="24"/>
        </w:rPr>
        <w:t>являются формирование универсальных учебных действий (УУД).</w:t>
      </w:r>
    </w:p>
    <w:p w:rsidR="00544EA3" w:rsidRDefault="00CE47E0">
      <w:pPr>
        <w:pStyle w:val="1"/>
        <w:spacing w:line="273" w:lineRule="exact"/>
      </w:pPr>
      <w:r>
        <w:t>Регулятивные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2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 учителя-</w:t>
      </w:r>
      <w:r>
        <w:rPr>
          <w:spacing w:val="-2"/>
          <w:sz w:val="24"/>
        </w:rPr>
        <w:t>логопеда;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-2"/>
          <w:sz w:val="24"/>
        </w:rPr>
        <w:t>логопеда;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задачей;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учителем-</w:t>
      </w:r>
      <w:r>
        <w:rPr>
          <w:spacing w:val="-2"/>
          <w:sz w:val="24"/>
        </w:rPr>
        <w:t>логопедом;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деятельность;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2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544EA3" w:rsidRDefault="00CE47E0">
      <w:pPr>
        <w:pStyle w:val="a3"/>
        <w:spacing w:line="240" w:lineRule="auto"/>
        <w:ind w:left="542" w:firstLine="707"/>
      </w:pPr>
      <w:r>
        <w:t>Средством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регулятивных</w:t>
      </w:r>
      <w:r>
        <w:rPr>
          <w:spacing w:val="40"/>
        </w:rPr>
        <w:t xml:space="preserve"> </w:t>
      </w:r>
      <w:r>
        <w:t>УУД</w:t>
      </w:r>
      <w:r>
        <w:rPr>
          <w:spacing w:val="40"/>
        </w:rPr>
        <w:t xml:space="preserve"> </w:t>
      </w:r>
      <w:r>
        <w:t>служат</w:t>
      </w:r>
      <w:r>
        <w:rPr>
          <w:spacing w:val="40"/>
        </w:rPr>
        <w:t xml:space="preserve"> </w:t>
      </w:r>
      <w:r>
        <w:t>технология</w:t>
      </w:r>
      <w:r>
        <w:rPr>
          <w:spacing w:val="40"/>
        </w:rPr>
        <w:t xml:space="preserve"> </w:t>
      </w:r>
      <w:r>
        <w:t>продуктивного чтения и проблемно-диалогическая технология.</w:t>
      </w:r>
    </w:p>
    <w:p w:rsidR="00544EA3" w:rsidRDefault="00CE47E0">
      <w:pPr>
        <w:pStyle w:val="1"/>
        <w:spacing w:before="3" w:line="275" w:lineRule="exact"/>
        <w:jc w:val="left"/>
      </w:pPr>
      <w:r>
        <w:t>Познавательные</w:t>
      </w:r>
      <w:r>
        <w:rPr>
          <w:spacing w:val="-12"/>
        </w:rPr>
        <w:t xml:space="preserve"> </w:t>
      </w:r>
      <w:r>
        <w:rPr>
          <w:spacing w:val="-4"/>
        </w:rPr>
        <w:t>УУД: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2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искать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пособиях и</w:t>
      </w:r>
      <w:r>
        <w:rPr>
          <w:spacing w:val="-2"/>
          <w:sz w:val="24"/>
        </w:rPr>
        <w:t xml:space="preserve"> словарях;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синтез;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рассуждение;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</w:t>
      </w:r>
      <w:r>
        <w:rPr>
          <w:sz w:val="24"/>
        </w:rPr>
        <w:t>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текстом;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08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текстам,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цепочку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40"/>
          <w:sz w:val="24"/>
        </w:rPr>
        <w:t xml:space="preserve"> </w:t>
      </w:r>
      <w:r>
        <w:rPr>
          <w:sz w:val="24"/>
        </w:rPr>
        <w:t>схемы,</w:t>
      </w:r>
      <w:r>
        <w:rPr>
          <w:spacing w:val="40"/>
          <w:sz w:val="24"/>
        </w:rPr>
        <w:t xml:space="preserve"> </w:t>
      </w:r>
      <w:r>
        <w:rPr>
          <w:sz w:val="24"/>
        </w:rPr>
        <w:t>по содержанию текста;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  <w:tab w:val="left" w:pos="1250"/>
        </w:tabs>
        <w:spacing w:before="2" w:line="240" w:lineRule="auto"/>
        <w:ind w:left="1250" w:right="891" w:hanging="708"/>
        <w:rPr>
          <w:rFonts w:ascii="Symbol" w:hAnsi="Symbol"/>
          <w:sz w:val="24"/>
        </w:rPr>
      </w:pPr>
      <w:r>
        <w:rPr>
          <w:sz w:val="24"/>
        </w:rPr>
        <w:t xml:space="preserve">правильно отображать на письме зрительно-пространственный образ </w:t>
      </w:r>
      <w:r>
        <w:rPr>
          <w:sz w:val="24"/>
        </w:rPr>
        <w:t>графемы; 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УУД</w:t>
      </w:r>
      <w:r>
        <w:rPr>
          <w:spacing w:val="-8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упражнений. </w:t>
      </w:r>
      <w:r>
        <w:rPr>
          <w:b/>
          <w:sz w:val="24"/>
        </w:rPr>
        <w:t>Коммуникативные УУД: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line="240" w:lineRule="auto"/>
        <w:ind w:right="112"/>
        <w:rPr>
          <w:rFonts w:ascii="Symbol" w:hAnsi="Symbol"/>
          <w:sz w:val="24"/>
        </w:rPr>
      </w:pPr>
      <w:r>
        <w:rPr>
          <w:sz w:val="24"/>
        </w:rPr>
        <w:t>оформлять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мысли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</w:t>
      </w:r>
      <w:r>
        <w:rPr>
          <w:spacing w:val="80"/>
          <w:sz w:val="24"/>
        </w:rPr>
        <w:t xml:space="preserve"> </w:t>
      </w:r>
      <w:r>
        <w:rPr>
          <w:sz w:val="24"/>
        </w:rPr>
        <w:t>(на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80"/>
          <w:sz w:val="24"/>
        </w:rPr>
        <w:t xml:space="preserve"> </w:t>
      </w:r>
      <w:r>
        <w:rPr>
          <w:sz w:val="24"/>
        </w:rPr>
        <w:t>слога,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слова, предложения или небольшого текста);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17"/>
        <w:rPr>
          <w:rFonts w:ascii="Symbol" w:hAnsi="Symbol"/>
          <w:sz w:val="24"/>
        </w:rPr>
      </w:pPr>
      <w:r>
        <w:rPr>
          <w:sz w:val="24"/>
        </w:rPr>
        <w:t>адекватно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коммуникативных </w:t>
      </w:r>
      <w:r>
        <w:rPr>
          <w:spacing w:val="-2"/>
          <w:sz w:val="24"/>
        </w:rPr>
        <w:t>задач;</w:t>
      </w:r>
    </w:p>
    <w:p w:rsidR="00544EA3" w:rsidRDefault="00544EA3">
      <w:pPr>
        <w:spacing w:line="237" w:lineRule="auto"/>
        <w:rPr>
          <w:rFonts w:ascii="Symbol" w:hAnsi="Symbol"/>
          <w:sz w:val="24"/>
        </w:rPr>
        <w:sectPr w:rsidR="00544EA3">
          <w:pgSz w:w="11910" w:h="16840"/>
          <w:pgMar w:top="1020" w:right="740" w:bottom="1440" w:left="1160" w:header="0" w:footer="1222" w:gutter="0"/>
          <w:cols w:space="720"/>
        </w:sectPr>
      </w:pP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88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lastRenderedPageBreak/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4" w:line="237" w:lineRule="auto"/>
        <w:ind w:right="106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ожидаемыми,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учителя- </w:t>
      </w:r>
      <w:r>
        <w:rPr>
          <w:spacing w:val="-2"/>
          <w:sz w:val="24"/>
        </w:rPr>
        <w:t>логопеда;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/>
        <w:ind w:left="824" w:hanging="282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товарища;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паре, </w:t>
      </w:r>
      <w:r>
        <w:rPr>
          <w:spacing w:val="-2"/>
          <w:sz w:val="24"/>
        </w:rPr>
        <w:t>груп</w:t>
      </w:r>
      <w:r>
        <w:rPr>
          <w:spacing w:val="-2"/>
          <w:sz w:val="24"/>
        </w:rPr>
        <w:t>пе;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2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(лидера,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исполнителя).</w:t>
      </w:r>
    </w:p>
    <w:p w:rsidR="00544EA3" w:rsidRDefault="00CE47E0">
      <w:pPr>
        <w:pStyle w:val="a3"/>
        <w:spacing w:line="240" w:lineRule="auto"/>
        <w:ind w:left="542" w:right="110" w:firstLine="707"/>
        <w:jc w:val="both"/>
      </w:pPr>
      <w:r>
        <w:t>Средством формирования коммуникативных УУД служит технология продуктивного чтения и организация работы в паре.</w:t>
      </w:r>
    </w:p>
    <w:p w:rsidR="00544EA3" w:rsidRDefault="00CE47E0">
      <w:pPr>
        <w:pStyle w:val="a3"/>
        <w:spacing w:before="1" w:line="276" w:lineRule="auto"/>
        <w:ind w:left="542" w:right="111" w:firstLine="707"/>
        <w:jc w:val="both"/>
      </w:pPr>
      <w:r>
        <w:t>Учитывая, что данная программа «Коррекция нарушений устной и письменной речи»</w:t>
      </w:r>
      <w:r>
        <w:rPr>
          <w:spacing w:val="-10"/>
        </w:rPr>
        <w:t xml:space="preserve"> </w:t>
      </w:r>
      <w:r>
        <w:t xml:space="preserve">направлена на </w:t>
      </w:r>
      <w:r>
        <w:t>устранение речевых недостатков, препятствующих овладению программным</w:t>
      </w:r>
      <w:r>
        <w:rPr>
          <w:spacing w:val="-2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и чтению,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 формируются умения необходимые учащимся для овладения знаниями по предметам.</w:t>
      </w:r>
    </w:p>
    <w:p w:rsidR="00544EA3" w:rsidRDefault="00CE47E0">
      <w:pPr>
        <w:spacing w:before="1" w:line="278" w:lineRule="auto"/>
        <w:ind w:left="542" w:right="105" w:firstLine="707"/>
        <w:jc w:val="both"/>
        <w:rPr>
          <w:sz w:val="24"/>
        </w:rPr>
      </w:pPr>
      <w:r>
        <w:rPr>
          <w:sz w:val="24"/>
        </w:rPr>
        <w:t xml:space="preserve">Таким образом, </w:t>
      </w:r>
      <w:r>
        <w:rPr>
          <w:b/>
          <w:sz w:val="24"/>
        </w:rPr>
        <w:t>предметными результатами</w:t>
      </w:r>
      <w:r>
        <w:rPr>
          <w:b/>
          <w:sz w:val="24"/>
        </w:rPr>
        <w:t xml:space="preserve"> </w:t>
      </w:r>
      <w:r>
        <w:rPr>
          <w:sz w:val="24"/>
        </w:rPr>
        <w:t>является сформированность следующих умений: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89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исполнении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заглавию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2"/>
          <w:sz w:val="24"/>
        </w:rPr>
        <w:t xml:space="preserve"> словам;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осмысленно,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предложениями;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подробно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озаглавливать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составу;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звукобуквенный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тексты;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диктовку;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2"/>
          <w:sz w:val="24"/>
        </w:rPr>
        <w:t>шибки;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морфологический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разбор;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12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цели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предложение, уметь выполнять синтаксический разбор;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членами </w:t>
      </w:r>
      <w:r>
        <w:rPr>
          <w:spacing w:val="-2"/>
          <w:sz w:val="24"/>
        </w:rPr>
        <w:t>предложения.</w:t>
      </w:r>
    </w:p>
    <w:p w:rsidR="00544EA3" w:rsidRDefault="00CE47E0">
      <w:pPr>
        <w:pStyle w:val="1"/>
        <w:spacing w:before="1" w:line="275" w:lineRule="exact"/>
        <w:jc w:val="left"/>
      </w:pPr>
      <w:r>
        <w:t>Обучающиеся</w:t>
      </w:r>
      <w:r>
        <w:rPr>
          <w:spacing w:val="-8"/>
        </w:rPr>
        <w:t xml:space="preserve"> </w:t>
      </w:r>
      <w:r>
        <w:rPr>
          <w:spacing w:val="-2"/>
        </w:rPr>
        <w:t>научаться: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2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 учителя-</w:t>
      </w:r>
      <w:r>
        <w:rPr>
          <w:spacing w:val="-2"/>
          <w:sz w:val="24"/>
        </w:rPr>
        <w:t>логопеда;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-2"/>
          <w:sz w:val="24"/>
        </w:rPr>
        <w:t>логопеда;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задачей;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/>
        <w:ind w:left="824" w:hanging="282"/>
        <w:rPr>
          <w:rFonts w:ascii="Symbol" w:hAnsi="Symbol"/>
          <w:sz w:val="24"/>
        </w:rPr>
      </w:pPr>
      <w:r>
        <w:rPr>
          <w:sz w:val="24"/>
        </w:rPr>
        <w:t>искать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словарях;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текстом;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06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ожидаемыми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логопеда;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товарища;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12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текстам,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цепочку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40"/>
          <w:sz w:val="24"/>
        </w:rPr>
        <w:t xml:space="preserve"> </w:t>
      </w:r>
      <w:r>
        <w:rPr>
          <w:sz w:val="24"/>
        </w:rPr>
        <w:t>схемы,</w:t>
      </w:r>
      <w:r>
        <w:rPr>
          <w:spacing w:val="40"/>
          <w:sz w:val="24"/>
        </w:rPr>
        <w:t xml:space="preserve"> </w:t>
      </w:r>
      <w:r>
        <w:rPr>
          <w:sz w:val="24"/>
        </w:rPr>
        <w:t>по содержанию текста;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  <w:tab w:val="left" w:pos="1250"/>
        </w:tabs>
        <w:spacing w:before="2" w:line="240" w:lineRule="auto"/>
        <w:ind w:left="1250" w:right="1046" w:hanging="708"/>
        <w:rPr>
          <w:rFonts w:ascii="Symbol" w:hAnsi="Symbol"/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зрительно-пространственный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графемы; </w:t>
      </w:r>
      <w:r>
        <w:rPr>
          <w:b/>
          <w:sz w:val="24"/>
        </w:rPr>
        <w:t xml:space="preserve">Основные требования к </w:t>
      </w:r>
      <w:r>
        <w:rPr>
          <w:b/>
          <w:sz w:val="24"/>
        </w:rPr>
        <w:t>знаниям и умениям к концу 1 класса: Обучающиеся научатся: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буквы;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звукобуквенный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544EA3" w:rsidRDefault="00544EA3">
      <w:pPr>
        <w:spacing w:line="293" w:lineRule="exact"/>
        <w:rPr>
          <w:rFonts w:ascii="Symbol" w:hAnsi="Symbol"/>
          <w:sz w:val="24"/>
        </w:rPr>
        <w:sectPr w:rsidR="00544EA3">
          <w:pgSz w:w="11910" w:h="16840"/>
          <w:pgMar w:top="1020" w:right="740" w:bottom="1440" w:left="1160" w:header="0" w:footer="1222" w:gutter="0"/>
          <w:cols w:space="720"/>
        </w:sectPr>
      </w:pP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88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544EA3" w:rsidRDefault="00CE47E0">
      <w:pPr>
        <w:pStyle w:val="1"/>
        <w:spacing w:before="4" w:line="275" w:lineRule="exact"/>
        <w:jc w:val="left"/>
      </w:pPr>
      <w:r>
        <w:t>Обучающиеся</w:t>
      </w:r>
      <w:r>
        <w:rPr>
          <w:spacing w:val="-6"/>
        </w:rPr>
        <w:t xml:space="preserve"> </w:t>
      </w:r>
      <w:r>
        <w:t>получат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2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вычленять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произносить;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 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согласных;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15"/>
        <w:rPr>
          <w:rFonts w:ascii="Symbol" w:hAnsi="Symbol"/>
          <w:sz w:val="24"/>
        </w:rPr>
      </w:pPr>
      <w:r>
        <w:rPr>
          <w:sz w:val="24"/>
        </w:rPr>
        <w:t>распознавать и дифференцировать парные, сонорные, свистящие и шипящие согласные звуки и буквы;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/>
        <w:ind w:left="824" w:hanging="282"/>
        <w:rPr>
          <w:rFonts w:ascii="Symbol" w:hAnsi="Symbol"/>
          <w:sz w:val="24"/>
        </w:rPr>
      </w:pP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3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ё,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я</w:t>
      </w:r>
      <w:r>
        <w:rPr>
          <w:spacing w:val="-5"/>
          <w:sz w:val="24"/>
        </w:rPr>
        <w:t>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слоги;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-2"/>
          <w:sz w:val="24"/>
        </w:rPr>
        <w:t xml:space="preserve"> слог;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4" w:line="237" w:lineRule="auto"/>
        <w:ind w:right="112"/>
        <w:rPr>
          <w:rFonts w:ascii="Symbol" w:hAnsi="Symbol"/>
          <w:sz w:val="24"/>
        </w:rPr>
      </w:pPr>
      <w:r>
        <w:rPr>
          <w:sz w:val="24"/>
        </w:rPr>
        <w:t>правильно записывать предложения – употреблять заглавную букву в начале, точку в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 предложения;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пересказывать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тексты.</w:t>
      </w:r>
    </w:p>
    <w:p w:rsidR="00544EA3" w:rsidRDefault="00544EA3">
      <w:pPr>
        <w:pStyle w:val="a3"/>
        <w:spacing w:before="2" w:line="240" w:lineRule="auto"/>
        <w:ind w:left="0" w:firstLine="0"/>
      </w:pPr>
    </w:p>
    <w:p w:rsidR="00544EA3" w:rsidRDefault="00CE47E0">
      <w:pPr>
        <w:pStyle w:val="1"/>
        <w:ind w:left="1665" w:right="1176"/>
        <w:jc w:val="center"/>
      </w:pPr>
      <w:r>
        <w:t>СОДЕРЖАНИЕ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rPr>
          <w:spacing w:val="-2"/>
        </w:rPr>
        <w:t>КУРСА</w:t>
      </w:r>
    </w:p>
    <w:p w:rsidR="00544EA3" w:rsidRDefault="00CE47E0">
      <w:pPr>
        <w:spacing w:line="275" w:lineRule="exact"/>
        <w:ind w:left="4827"/>
        <w:jc w:val="both"/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:rsidR="00544EA3" w:rsidRDefault="00CE47E0">
      <w:pPr>
        <w:pStyle w:val="a3"/>
        <w:spacing w:line="276" w:lineRule="auto"/>
        <w:ind w:left="542" w:right="109" w:firstLine="707"/>
        <w:jc w:val="both"/>
      </w:pPr>
      <w:r>
        <w:rPr>
          <w:b/>
        </w:rPr>
        <w:t xml:space="preserve">Цель: </w:t>
      </w:r>
      <w:r>
        <w:t>формирование умений и н</w:t>
      </w:r>
      <w:r>
        <w:t>авыков безошибочного употребления звуков речи во всех ситуациях общения. Предупреждение неуспеваемости, обусловленной</w:t>
      </w:r>
      <w:r>
        <w:rPr>
          <w:spacing w:val="40"/>
        </w:rPr>
        <w:t xml:space="preserve"> </w:t>
      </w:r>
      <w:r>
        <w:t>различными нарушениями устной и письменной речи. Подготовка к обучению грамоте.</w:t>
      </w:r>
    </w:p>
    <w:p w:rsidR="00544EA3" w:rsidRDefault="00CE47E0">
      <w:pPr>
        <w:pStyle w:val="a3"/>
        <w:spacing w:line="240" w:lineRule="auto"/>
        <w:ind w:left="1250" w:firstLine="0"/>
        <w:jc w:val="both"/>
      </w:pP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обозначенные</w:t>
      </w:r>
      <w:r>
        <w:rPr>
          <w:spacing w:val="-4"/>
        </w:rPr>
        <w:t xml:space="preserve"> </w:t>
      </w:r>
      <w:r>
        <w:rPr>
          <w:b/>
        </w:rPr>
        <w:t>задачи</w:t>
      </w:r>
      <w:r>
        <w:rPr>
          <w:b/>
          <w:spacing w:val="-3"/>
        </w:rPr>
        <w:t xml:space="preserve"> </w:t>
      </w:r>
      <w:r>
        <w:t>конкретизируются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образом: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43" w:line="237" w:lineRule="auto"/>
        <w:ind w:right="116"/>
        <w:jc w:val="both"/>
        <w:rPr>
          <w:rFonts w:ascii="Symbol" w:hAnsi="Symbol"/>
          <w:sz w:val="24"/>
        </w:rPr>
      </w:pPr>
      <w:r>
        <w:rPr>
          <w:sz w:val="24"/>
        </w:rPr>
        <w:t>устранение недостатков звукопроизношения (коррекция нарушенных звуков, их автоматизация и дифференциация в слогах, словах, предложениях, текстах);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введение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речь;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1" w:line="237" w:lineRule="auto"/>
        <w:ind w:right="107"/>
        <w:jc w:val="both"/>
        <w:rPr>
          <w:rFonts w:ascii="Symbol" w:hAnsi="Symbol"/>
          <w:sz w:val="24"/>
        </w:rPr>
      </w:pPr>
      <w:r>
        <w:rPr>
          <w:sz w:val="24"/>
        </w:rPr>
        <w:t>расширение пассивного и активного словаря слова</w:t>
      </w:r>
      <w:r>
        <w:rPr>
          <w:sz w:val="24"/>
        </w:rPr>
        <w:t xml:space="preserve">ми-предметами, действиями, признаками, синонимами и антонимами, обобщающими словами (житейские </w:t>
      </w:r>
      <w:r>
        <w:rPr>
          <w:spacing w:val="-2"/>
          <w:sz w:val="24"/>
        </w:rPr>
        <w:t>обобщения);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6" w:line="240" w:lineRule="auto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звукослоговом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звукобуквенном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слогообразующих</w:t>
      </w:r>
      <w:r>
        <w:rPr>
          <w:spacing w:val="-2"/>
          <w:sz w:val="24"/>
        </w:rPr>
        <w:t xml:space="preserve"> звуках;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12"/>
        <w:rPr>
          <w:rFonts w:ascii="Symbol" w:hAnsi="Symbol"/>
          <w:sz w:val="24"/>
        </w:rPr>
      </w:pPr>
      <w:r>
        <w:rPr>
          <w:sz w:val="24"/>
        </w:rPr>
        <w:t>работа на</w:t>
      </w:r>
      <w:r>
        <w:rPr>
          <w:sz w:val="24"/>
        </w:rPr>
        <w:t>д слоговой структурой слова (с постепенным усложнением звукового состава слогов: прямые, открытые, закрытые, со стечением и т.д.);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/>
        <w:ind w:left="824" w:hanging="282"/>
        <w:rPr>
          <w:rFonts w:ascii="Symbol" w:hAnsi="Symbol"/>
          <w:sz w:val="24"/>
        </w:rPr>
      </w:pPr>
      <w:r>
        <w:rPr>
          <w:sz w:val="24"/>
        </w:rPr>
        <w:t>уточнение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фонетических</w:t>
      </w:r>
      <w:r>
        <w:rPr>
          <w:spacing w:val="-2"/>
          <w:sz w:val="24"/>
        </w:rPr>
        <w:t xml:space="preserve"> групп;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соотнесение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 схем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20"/>
        <w:rPr>
          <w:rFonts w:ascii="Symbol" w:hAnsi="Symbol"/>
          <w:sz w:val="24"/>
        </w:rPr>
      </w:pPr>
      <w:r>
        <w:rPr>
          <w:sz w:val="24"/>
        </w:rPr>
        <w:t>профилактика нарушений письма и чтения с помощью работы над звукобуквенным и</w:t>
      </w:r>
      <w:r>
        <w:rPr>
          <w:spacing w:val="40"/>
          <w:sz w:val="24"/>
        </w:rPr>
        <w:t xml:space="preserve"> </w:t>
      </w:r>
      <w:r>
        <w:rPr>
          <w:sz w:val="24"/>
        </w:rPr>
        <w:t>слоговым анализом и синтезом;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  <w:tab w:val="left" w:pos="2177"/>
          <w:tab w:val="left" w:pos="4192"/>
          <w:tab w:val="left" w:pos="5029"/>
          <w:tab w:val="left" w:pos="7015"/>
          <w:tab w:val="left" w:pos="7946"/>
          <w:tab w:val="left" w:pos="9099"/>
        </w:tabs>
        <w:spacing w:before="2" w:line="240" w:lineRule="auto"/>
        <w:ind w:right="116"/>
        <w:rPr>
          <w:rFonts w:ascii="Symbol" w:hAnsi="Symbol"/>
          <w:sz w:val="24"/>
        </w:rPr>
      </w:pPr>
      <w:r>
        <w:rPr>
          <w:spacing w:val="-2"/>
          <w:sz w:val="24"/>
        </w:rPr>
        <w:t>уточнение</w:t>
      </w:r>
      <w:r>
        <w:rPr>
          <w:sz w:val="24"/>
        </w:rPr>
        <w:tab/>
      </w:r>
      <w:r>
        <w:rPr>
          <w:spacing w:val="-2"/>
          <w:sz w:val="24"/>
        </w:rPr>
        <w:t>словоизменения,</w:t>
      </w:r>
      <w:r>
        <w:rPr>
          <w:sz w:val="24"/>
        </w:rPr>
        <w:tab/>
      </w:r>
      <w:r>
        <w:rPr>
          <w:spacing w:val="-4"/>
          <w:sz w:val="24"/>
        </w:rPr>
        <w:t>форм</w:t>
      </w:r>
      <w:r>
        <w:rPr>
          <w:sz w:val="24"/>
        </w:rPr>
        <w:tab/>
      </w:r>
      <w:r>
        <w:rPr>
          <w:spacing w:val="-2"/>
          <w:sz w:val="24"/>
        </w:rPr>
        <w:t>множественного</w:t>
      </w:r>
      <w:r>
        <w:rPr>
          <w:sz w:val="24"/>
        </w:rPr>
        <w:tab/>
      </w:r>
      <w:r>
        <w:rPr>
          <w:spacing w:val="-2"/>
          <w:sz w:val="24"/>
        </w:rPr>
        <w:t>числа,</w:t>
      </w:r>
      <w:r>
        <w:rPr>
          <w:sz w:val="24"/>
        </w:rPr>
        <w:tab/>
      </w:r>
      <w:r>
        <w:rPr>
          <w:spacing w:val="-2"/>
          <w:sz w:val="24"/>
        </w:rPr>
        <w:t>простых</w:t>
      </w:r>
      <w:r>
        <w:rPr>
          <w:sz w:val="24"/>
        </w:rPr>
        <w:tab/>
      </w:r>
      <w:r>
        <w:rPr>
          <w:spacing w:val="-2"/>
          <w:sz w:val="24"/>
        </w:rPr>
        <w:t xml:space="preserve">случаев </w:t>
      </w:r>
      <w:r>
        <w:rPr>
          <w:sz w:val="24"/>
        </w:rPr>
        <w:t xml:space="preserve">суффиксального и префиксального </w:t>
      </w:r>
      <w:r>
        <w:rPr>
          <w:sz w:val="24"/>
        </w:rPr>
        <w:t>словообразования;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него;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картинке,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тему;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этикета.</w:t>
      </w:r>
    </w:p>
    <w:p w:rsidR="00544EA3" w:rsidRDefault="00CE47E0">
      <w:pPr>
        <w:pStyle w:val="a3"/>
        <w:spacing w:line="276" w:lineRule="auto"/>
        <w:ind w:left="542" w:right="105" w:firstLine="707"/>
        <w:jc w:val="both"/>
      </w:pPr>
      <w:r>
        <w:t>В соответствии с выделенными в АОП НОО обучающихся с ЗПР направлениями л</w:t>
      </w:r>
      <w:r>
        <w:t>огопедическая работа в 1 классе может быть конкретизирована и обозначена ниже перечисленными разделами.</w:t>
      </w:r>
    </w:p>
    <w:p w:rsidR="00544EA3" w:rsidRDefault="00CE47E0">
      <w:pPr>
        <w:pStyle w:val="1"/>
        <w:spacing w:before="6" w:line="276" w:lineRule="auto"/>
        <w:ind w:left="542" w:right="115" w:firstLine="707"/>
      </w:pPr>
      <w:r>
        <w:t>Коррекция недостатков звукопроизношения и введение исправленных звуков в устную речь.</w:t>
      </w:r>
    </w:p>
    <w:p w:rsidR="00544EA3" w:rsidRDefault="00CE47E0">
      <w:pPr>
        <w:pStyle w:val="a3"/>
        <w:spacing w:line="276" w:lineRule="auto"/>
        <w:ind w:left="542" w:right="105" w:firstLine="707"/>
        <w:jc w:val="both"/>
      </w:pPr>
      <w:r>
        <w:t>Этот раздел направлен на развитие артикуляционной моторики, на исп</w:t>
      </w:r>
      <w:r>
        <w:t>равление нарушений звукопроизношения, а также уточнение правильной артикуляции смешиваемых звуков. Данный раздел реализуется на индивидуальных занятиях, либо в малой группе у детей со сходным нарушением звукопроизношения. Работа по темам данного</w:t>
      </w:r>
      <w:r>
        <w:rPr>
          <w:spacing w:val="9"/>
        </w:rPr>
        <w:t xml:space="preserve"> </w:t>
      </w:r>
      <w:r>
        <w:t>раздела</w:t>
      </w:r>
      <w:r>
        <w:rPr>
          <w:spacing w:val="10"/>
        </w:rPr>
        <w:t xml:space="preserve"> </w:t>
      </w:r>
      <w:r>
        <w:t>мо</w:t>
      </w:r>
      <w:r>
        <w:t>жет</w:t>
      </w:r>
      <w:r>
        <w:rPr>
          <w:spacing w:val="12"/>
        </w:rPr>
        <w:t xml:space="preserve"> </w:t>
      </w:r>
      <w:r>
        <w:t>продолжаться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двух</w:t>
      </w:r>
      <w:r>
        <w:rPr>
          <w:spacing w:val="15"/>
        </w:rPr>
        <w:t xml:space="preserve"> </w:t>
      </w:r>
      <w:r>
        <w:t>месяцев</w:t>
      </w:r>
      <w:r>
        <w:rPr>
          <w:spacing w:val="10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зависимости</w:t>
      </w:r>
      <w:r>
        <w:rPr>
          <w:spacing w:val="13"/>
        </w:rPr>
        <w:t xml:space="preserve"> </w:t>
      </w:r>
      <w:r>
        <w:rPr>
          <w:spacing w:val="-5"/>
        </w:rPr>
        <w:t>от</w:t>
      </w:r>
    </w:p>
    <w:p w:rsidR="00544EA3" w:rsidRDefault="00544EA3">
      <w:pPr>
        <w:spacing w:line="276" w:lineRule="auto"/>
        <w:jc w:val="both"/>
        <w:sectPr w:rsidR="00544EA3">
          <w:pgSz w:w="11910" w:h="16840"/>
          <w:pgMar w:top="1020" w:right="740" w:bottom="1440" w:left="1160" w:header="0" w:footer="1222" w:gutter="0"/>
          <w:cols w:space="720"/>
        </w:sectPr>
      </w:pPr>
    </w:p>
    <w:p w:rsidR="00544EA3" w:rsidRDefault="00CE47E0">
      <w:pPr>
        <w:pStyle w:val="a3"/>
        <w:spacing w:before="68" w:line="278" w:lineRule="auto"/>
        <w:ind w:left="542" w:right="114" w:firstLine="0"/>
        <w:jc w:val="both"/>
      </w:pPr>
      <w:r>
        <w:lastRenderedPageBreak/>
        <w:t>преодоления нарушений звукопроизношения и сроков автоматизации поставленных звуков в речи.</w:t>
      </w:r>
    </w:p>
    <w:p w:rsidR="00544EA3" w:rsidRDefault="00CE47E0">
      <w:pPr>
        <w:pStyle w:val="1"/>
        <w:spacing w:before="1" w:line="276" w:lineRule="auto"/>
        <w:ind w:left="542" w:right="117" w:firstLine="707"/>
      </w:pPr>
      <w:r>
        <w:t xml:space="preserve">Звукослоговой и звукобуквенный состав слова и профилактика нарушений письма и </w:t>
      </w:r>
      <w:r>
        <w:t>чтения.</w:t>
      </w:r>
    </w:p>
    <w:p w:rsidR="00544EA3" w:rsidRDefault="00CE47E0">
      <w:pPr>
        <w:pStyle w:val="a3"/>
        <w:spacing w:line="276" w:lineRule="auto"/>
        <w:ind w:left="542" w:right="111" w:firstLine="707"/>
        <w:jc w:val="both"/>
      </w:pPr>
      <w:r>
        <w:t>Этот раздел направлен на уточнение и коррекцию артикуляционных укладов речевых звуков, обучение умениям фонематического анализа и синтеза; формирование представлений о слоговой структуре слова, о слогах разных типов, выработку навыков слогового ана</w:t>
      </w:r>
      <w:r>
        <w:t>лиза и синтеза; уточнение знаний о буквах русского языка, их связи со звуками и выработка навыков дифференциации букв.</w:t>
      </w:r>
    </w:p>
    <w:p w:rsidR="00544EA3" w:rsidRDefault="00CE47E0">
      <w:pPr>
        <w:pStyle w:val="1"/>
        <w:spacing w:before="1"/>
      </w:pPr>
      <w:r>
        <w:t>Диагностика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лексической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rPr>
          <w:spacing w:val="-2"/>
        </w:rPr>
        <w:t>речи.</w:t>
      </w:r>
    </w:p>
    <w:p w:rsidR="00544EA3" w:rsidRDefault="00CE47E0">
      <w:pPr>
        <w:pStyle w:val="a3"/>
        <w:spacing w:before="36" w:line="276" w:lineRule="auto"/>
        <w:ind w:left="542" w:right="110" w:firstLine="707"/>
        <w:jc w:val="both"/>
      </w:pPr>
      <w:r>
        <w:t>Данный раздел направлен на уточнение и активизацию пассивного словаря, обогащение актив</w:t>
      </w:r>
      <w:r>
        <w:t>ного</w:t>
      </w:r>
      <w:r>
        <w:rPr>
          <w:spacing w:val="-1"/>
        </w:rPr>
        <w:t xml:space="preserve"> </w:t>
      </w:r>
      <w:r>
        <w:t>словаря словами разных грамматических категорий, формирование представлений о роли слова в составе речевого высказывания, навыков и умений адекватного отбора лексических единиц в собственной экспрессивной речи.</w:t>
      </w:r>
    </w:p>
    <w:p w:rsidR="00544EA3" w:rsidRDefault="00CE47E0">
      <w:pPr>
        <w:pStyle w:val="1"/>
        <w:spacing w:before="6" w:line="276" w:lineRule="auto"/>
        <w:ind w:left="542" w:right="112" w:firstLine="707"/>
      </w:pPr>
      <w:r>
        <w:t>Диагностика и формирование грамматическо</w:t>
      </w:r>
      <w:r>
        <w:t>го строя устной речи и коррекция его недостатков.</w:t>
      </w:r>
    </w:p>
    <w:p w:rsidR="00544EA3" w:rsidRDefault="00CE47E0">
      <w:pPr>
        <w:pStyle w:val="a3"/>
        <w:spacing w:line="276" w:lineRule="auto"/>
        <w:ind w:left="542" w:right="111" w:firstLine="707"/>
        <w:jc w:val="both"/>
      </w:pPr>
      <w:r>
        <w:t xml:space="preserve">Данный раздел подразумевает работу по формированию представлений о смысловых и грамматических характеристиках текста, предложения, словосочетания. На индивидуальных и групповых логопедических занятиях дети </w:t>
      </w:r>
      <w:r>
        <w:t>учатся конструировать предложения в соответствии с грамматическими нормами. Проводится работа по формированию и коррекции навыков словоизменения и словообразования.</w:t>
      </w:r>
    </w:p>
    <w:p w:rsidR="00544EA3" w:rsidRDefault="00CE47E0">
      <w:pPr>
        <w:pStyle w:val="1"/>
        <w:spacing w:before="1" w:line="276" w:lineRule="auto"/>
        <w:ind w:left="542" w:right="107" w:firstLine="707"/>
      </w:pPr>
      <w:r>
        <w:t>Коррекция диалогической и формирование монологической форм речи, развитие коммуникативной ф</w:t>
      </w:r>
      <w:r>
        <w:t>ункции речи.</w:t>
      </w:r>
    </w:p>
    <w:p w:rsidR="00544EA3" w:rsidRDefault="00CE47E0">
      <w:pPr>
        <w:pStyle w:val="a3"/>
        <w:spacing w:line="276" w:lineRule="auto"/>
        <w:ind w:left="542" w:right="105" w:firstLine="707"/>
        <w:jc w:val="both"/>
      </w:pPr>
      <w:r>
        <w:t>Данный раздел предусматривает активизацию мотивационного компонента</w:t>
      </w:r>
      <w:r>
        <w:rPr>
          <w:spacing w:val="80"/>
        </w:rPr>
        <w:t xml:space="preserve"> </w:t>
      </w:r>
      <w:r>
        <w:t>речевой коммуникации школьников; развитие и коррекцию навыков диалогической речи; формирование умений устного монологического высказывания. Работа проводится на логопедических</w:t>
      </w:r>
      <w:r>
        <w:t xml:space="preserve"> занятиях, навыки ведения диалога, создания устного монологического высказывания используются на уроках и внеурочной деятельности. При планировании конкретного занятия логопед обязательно ориентируется на результаты предшествующей комплексной диагностики, </w:t>
      </w:r>
      <w:r>
        <w:t xml:space="preserve">принимая во внимание как уровень сформированности познавательной деятельности ребенка, так и другие индивидуально-типологические </w:t>
      </w:r>
      <w:r>
        <w:rPr>
          <w:spacing w:val="-2"/>
        </w:rPr>
        <w:t>особенности.</w:t>
      </w:r>
    </w:p>
    <w:p w:rsidR="00544EA3" w:rsidRDefault="00CE47E0">
      <w:pPr>
        <w:pStyle w:val="1"/>
      </w:pPr>
      <w:r>
        <w:t>Лексические</w:t>
      </w:r>
      <w:r>
        <w:rPr>
          <w:spacing w:val="-3"/>
        </w:rPr>
        <w:t xml:space="preserve"> </w:t>
      </w:r>
      <w:r>
        <w:t>темы 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класса: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5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«Времена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Урожай»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«Заготовки»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«Посуда»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«Продукты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питания»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«Домашние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детёныши»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«Дикие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детёныши»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«Транспорт»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 w:line="294" w:lineRule="exact"/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«Зима»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«Зимняя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одежда»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«Новый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«Профессии»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«Наша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армия»</w:t>
      </w:r>
    </w:p>
    <w:p w:rsidR="00544EA3" w:rsidRDefault="00544EA3">
      <w:pPr>
        <w:spacing w:line="293" w:lineRule="exact"/>
        <w:rPr>
          <w:rFonts w:ascii="Symbol" w:hAnsi="Symbol"/>
          <w:sz w:val="24"/>
        </w:rPr>
        <w:sectPr w:rsidR="00544EA3">
          <w:pgSz w:w="11910" w:h="16840"/>
          <w:pgMar w:top="1040" w:right="740" w:bottom="1440" w:left="1160" w:header="0" w:footer="1222" w:gutter="0"/>
          <w:cols w:space="720"/>
        </w:sectPr>
      </w:pP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88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lastRenderedPageBreak/>
        <w:t>«Весна.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Приметы</w:t>
      </w:r>
      <w:r>
        <w:rPr>
          <w:spacing w:val="-4"/>
          <w:sz w:val="24"/>
        </w:rPr>
        <w:t xml:space="preserve"> </w:t>
      </w:r>
      <w:r>
        <w:rPr>
          <w:sz w:val="24"/>
        </w:rPr>
        <w:t>весны.</w:t>
      </w:r>
      <w:r>
        <w:rPr>
          <w:spacing w:val="-3"/>
          <w:sz w:val="24"/>
        </w:rPr>
        <w:t xml:space="preserve"> </w:t>
      </w:r>
      <w:r>
        <w:rPr>
          <w:sz w:val="24"/>
        </w:rPr>
        <w:t>Прилет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птиц»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 w:line="240" w:lineRule="auto"/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«Космос»</w:t>
      </w:r>
    </w:p>
    <w:p w:rsidR="00544EA3" w:rsidRDefault="00CE47E0">
      <w:pPr>
        <w:pStyle w:val="1"/>
        <w:spacing w:before="1"/>
        <w:ind w:right="486"/>
        <w:jc w:val="left"/>
      </w:pPr>
      <w:r>
        <w:t>Основные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знаниям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умениям</w:t>
      </w:r>
      <w:r>
        <w:rPr>
          <w:spacing w:val="-5"/>
        </w:rPr>
        <w:t xml:space="preserve"> </w:t>
      </w:r>
      <w:r>
        <w:t>к концу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класса: Обучающи</w:t>
      </w:r>
      <w:r>
        <w:t>еся научатся: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1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признаки;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мягкие,</w:t>
      </w:r>
      <w:r>
        <w:rPr>
          <w:spacing w:val="-2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звуки;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темам;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предложения.</w:t>
      </w:r>
    </w:p>
    <w:p w:rsidR="00544EA3" w:rsidRDefault="00CE47E0">
      <w:pPr>
        <w:pStyle w:val="1"/>
        <w:spacing w:before="4" w:line="275" w:lineRule="exact"/>
        <w:jc w:val="left"/>
      </w:pPr>
      <w:r>
        <w:t>Обучающиеся</w:t>
      </w:r>
      <w:r>
        <w:rPr>
          <w:spacing w:val="-6"/>
        </w:rPr>
        <w:t xml:space="preserve"> </w:t>
      </w:r>
      <w:r>
        <w:t>получат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1" w:line="237" w:lineRule="auto"/>
        <w:ind w:right="113"/>
        <w:rPr>
          <w:rFonts w:ascii="Symbol" w:hAnsi="Symbol"/>
          <w:sz w:val="24"/>
        </w:rPr>
      </w:pP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слову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0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предмет, признак предмета, действие предмета;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"/>
        <w:ind w:left="824" w:hanging="282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акустико-артикуляционному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звуки;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кинетическому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звуки;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сонорные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буквы;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парные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согласные;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обозначать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3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буквой </w:t>
      </w:r>
      <w:r>
        <w:rPr>
          <w:b/>
          <w:spacing w:val="-5"/>
          <w:sz w:val="24"/>
        </w:rPr>
        <w:t>Ь</w:t>
      </w:r>
      <w:r>
        <w:rPr>
          <w:spacing w:val="-5"/>
          <w:sz w:val="24"/>
        </w:rPr>
        <w:t>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14"/>
        <w:jc w:val="both"/>
        <w:rPr>
          <w:rFonts w:ascii="Symbol" w:hAnsi="Symbol"/>
          <w:sz w:val="24"/>
        </w:rPr>
      </w:pPr>
      <w:r>
        <w:rPr>
          <w:sz w:val="24"/>
        </w:rPr>
        <w:t xml:space="preserve">правильно записывать предложения: употреблять заглавную букву в начале предложения, ставить точку, восклицательный или вопросительный знак в конце </w:t>
      </w:r>
      <w:r>
        <w:rPr>
          <w:spacing w:val="-2"/>
          <w:sz w:val="24"/>
        </w:rPr>
        <w:t>предложения.</w:t>
      </w:r>
    </w:p>
    <w:p w:rsidR="00544EA3" w:rsidRDefault="00544EA3">
      <w:pPr>
        <w:pStyle w:val="a3"/>
        <w:spacing w:before="7" w:line="240" w:lineRule="auto"/>
        <w:ind w:left="0" w:firstLine="0"/>
      </w:pPr>
    </w:p>
    <w:p w:rsidR="00544EA3" w:rsidRDefault="00CE47E0">
      <w:pPr>
        <w:pStyle w:val="1"/>
        <w:spacing w:before="1" w:line="275" w:lineRule="exact"/>
        <w:ind w:left="4827"/>
        <w:jc w:val="left"/>
      </w:pPr>
      <w:r>
        <w:t xml:space="preserve">2 </w:t>
      </w:r>
      <w:r>
        <w:rPr>
          <w:spacing w:val="-2"/>
        </w:rPr>
        <w:t>класс</w:t>
      </w:r>
    </w:p>
    <w:p w:rsidR="00544EA3" w:rsidRDefault="00CE47E0">
      <w:pPr>
        <w:pStyle w:val="a3"/>
        <w:spacing w:line="276" w:lineRule="auto"/>
        <w:ind w:left="542" w:firstLine="707"/>
      </w:pPr>
      <w:r>
        <w:rPr>
          <w:b/>
        </w:rPr>
        <w:t xml:space="preserve">Цель: </w:t>
      </w:r>
      <w:r>
        <w:t xml:space="preserve">предупреждение неуспеваемости, обусловленной различными нарушениями устной и </w:t>
      </w:r>
      <w:r>
        <w:t>письменной речи.</w:t>
      </w:r>
    </w:p>
    <w:p w:rsidR="00544EA3" w:rsidRDefault="00CE47E0">
      <w:pPr>
        <w:pStyle w:val="1"/>
        <w:spacing w:before="2"/>
        <w:jc w:val="left"/>
      </w:pPr>
      <w:r>
        <w:rPr>
          <w:spacing w:val="-2"/>
        </w:rPr>
        <w:t>Задачи: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8"/>
        <w:ind w:left="824" w:hanging="282"/>
        <w:rPr>
          <w:rFonts w:ascii="Symbol" w:hAnsi="Symbol"/>
          <w:sz w:val="24"/>
        </w:rPr>
      </w:pPr>
      <w:r>
        <w:rPr>
          <w:sz w:val="24"/>
        </w:rPr>
        <w:t>активизировать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предложения.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15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полноценный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звукобуквенный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соотношения между буквами и звуками в слове.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/>
        <w:ind w:left="824" w:hanging="282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чутьё.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13"/>
        <w:jc w:val="both"/>
        <w:rPr>
          <w:rFonts w:ascii="Symbol" w:hAnsi="Symbol"/>
          <w:sz w:val="24"/>
        </w:rPr>
      </w:pPr>
      <w:r>
        <w:rPr>
          <w:sz w:val="24"/>
        </w:rPr>
        <w:t xml:space="preserve">развивать навыки слухопроизносительной дифференциации гласных и согласных </w:t>
      </w:r>
      <w:r>
        <w:rPr>
          <w:spacing w:val="-2"/>
          <w:sz w:val="24"/>
        </w:rPr>
        <w:t>звуков.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4" w:line="237" w:lineRule="auto"/>
        <w:ind w:right="111"/>
        <w:jc w:val="both"/>
        <w:rPr>
          <w:rFonts w:ascii="Symbol" w:hAnsi="Symbol"/>
          <w:sz w:val="24"/>
        </w:rPr>
      </w:pPr>
      <w:r>
        <w:rPr>
          <w:sz w:val="24"/>
        </w:rPr>
        <w:t>формировать навыки различения звуков в письменной речи, опираясь на артикуляционные и акустические признаки.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3" w:line="240" w:lineRule="auto"/>
        <w:ind w:right="114"/>
        <w:jc w:val="both"/>
        <w:rPr>
          <w:rFonts w:ascii="Symbol" w:hAnsi="Symbol"/>
          <w:sz w:val="24"/>
        </w:rPr>
      </w:pPr>
      <w:r>
        <w:rPr>
          <w:sz w:val="24"/>
        </w:rPr>
        <w:t xml:space="preserve">обогащать словарный запас как путём </w:t>
      </w:r>
      <w:r>
        <w:rPr>
          <w:sz w:val="24"/>
        </w:rPr>
        <w:t>накопления представлений об окружающем</w:t>
      </w:r>
      <w:r>
        <w:rPr>
          <w:spacing w:val="40"/>
          <w:sz w:val="24"/>
        </w:rPr>
        <w:t xml:space="preserve"> </w:t>
      </w:r>
      <w:r>
        <w:rPr>
          <w:sz w:val="24"/>
        </w:rPr>
        <w:t>мире, новых слов, являющихся 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частями речи, 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счёт умения активно пользоваться различными способами словообразования.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4" w:line="237" w:lineRule="auto"/>
        <w:ind w:right="110"/>
        <w:jc w:val="both"/>
        <w:rPr>
          <w:rFonts w:ascii="Symbol" w:hAnsi="Symbol"/>
          <w:sz w:val="24"/>
        </w:rPr>
      </w:pPr>
      <w:r>
        <w:rPr>
          <w:sz w:val="24"/>
        </w:rPr>
        <w:t>уточнить конкретно-пространственные знания (использование предлогов в устной и пис</w:t>
      </w:r>
      <w:r>
        <w:rPr>
          <w:sz w:val="24"/>
        </w:rPr>
        <w:t>ьменной речи).</w:t>
      </w:r>
    </w:p>
    <w:p w:rsidR="00544EA3" w:rsidRDefault="00CE47E0">
      <w:pPr>
        <w:pStyle w:val="1"/>
        <w:spacing w:before="7"/>
      </w:pPr>
      <w:r>
        <w:t>Предложение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слово.</w:t>
      </w:r>
    </w:p>
    <w:p w:rsidR="00544EA3" w:rsidRDefault="00CE47E0">
      <w:pPr>
        <w:pStyle w:val="a3"/>
        <w:spacing w:before="36" w:line="276" w:lineRule="auto"/>
        <w:ind w:left="542" w:right="107" w:firstLine="707"/>
        <w:jc w:val="both"/>
      </w:pPr>
      <w:r>
        <w:t>Предложение и слово. Анализ предложения. Главные члены предложения. Интонационная законченность предложения. Слова, обозначающие предмет. Слова, обозначающие действие предмета. Дифференциация слов-предметов и слов-действ</w:t>
      </w:r>
      <w:r>
        <w:t>ий предметов. Слова, обозначающие признак предмета.</w:t>
      </w:r>
    </w:p>
    <w:p w:rsidR="00544EA3" w:rsidRDefault="00CE47E0">
      <w:pPr>
        <w:pStyle w:val="1"/>
        <w:spacing w:before="5"/>
      </w:pPr>
      <w:r>
        <w:t>Слогообразующая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гласного.</w:t>
      </w:r>
      <w:r>
        <w:rPr>
          <w:spacing w:val="-5"/>
        </w:rPr>
        <w:t xml:space="preserve"> </w:t>
      </w:r>
      <w:r>
        <w:rPr>
          <w:spacing w:val="-2"/>
        </w:rPr>
        <w:t>Ударение.</w:t>
      </w:r>
    </w:p>
    <w:p w:rsidR="00544EA3" w:rsidRDefault="00CE47E0">
      <w:pPr>
        <w:pStyle w:val="a3"/>
        <w:spacing w:before="36" w:line="276" w:lineRule="auto"/>
        <w:ind w:left="542" w:right="112" w:firstLine="707"/>
        <w:jc w:val="both"/>
      </w:pPr>
      <w:r>
        <w:t>Слогообразующая роль гласного. Слоговой анализ и синтез слов. Слог. Деление слов на слоги. Выделение гласных из ряда звуков, слогов, слов. Ударение. Выделение удар</w:t>
      </w:r>
      <w:r>
        <w:t>ного гласного и ударного слога в слове.</w:t>
      </w:r>
    </w:p>
    <w:p w:rsidR="00544EA3" w:rsidRDefault="00544EA3">
      <w:pPr>
        <w:spacing w:line="276" w:lineRule="auto"/>
        <w:jc w:val="both"/>
        <w:sectPr w:rsidR="00544EA3">
          <w:pgSz w:w="11910" w:h="16840"/>
          <w:pgMar w:top="1020" w:right="740" w:bottom="1440" w:left="1160" w:header="0" w:footer="1222" w:gutter="0"/>
          <w:cols w:space="720"/>
        </w:sectPr>
      </w:pPr>
    </w:p>
    <w:p w:rsidR="00544EA3" w:rsidRDefault="00CE47E0">
      <w:pPr>
        <w:pStyle w:val="1"/>
        <w:spacing w:before="73"/>
      </w:pPr>
      <w:r>
        <w:lastRenderedPageBreak/>
        <w:t>Твердые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мягкие</w:t>
      </w:r>
      <w:r>
        <w:rPr>
          <w:spacing w:val="-3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буквы.</w:t>
      </w:r>
    </w:p>
    <w:p w:rsidR="00544EA3" w:rsidRDefault="00CE47E0">
      <w:pPr>
        <w:pStyle w:val="a3"/>
        <w:spacing w:before="39" w:line="276" w:lineRule="auto"/>
        <w:ind w:left="542" w:right="112" w:firstLine="707"/>
        <w:jc w:val="both"/>
      </w:pPr>
      <w:r>
        <w:t xml:space="preserve">Мягкий знак на конце слова. Смыслоразличительная роль мягкого знака на конце слова. Мягкий знак в середине слова. Смыслоразличительная роль мягкого знака в </w:t>
      </w:r>
      <w:r>
        <w:t>середине слова. Разделительный мягкий знак.</w:t>
      </w:r>
    </w:p>
    <w:p w:rsidR="00544EA3" w:rsidRDefault="00CE47E0">
      <w:pPr>
        <w:pStyle w:val="1"/>
        <w:spacing w:before="3"/>
      </w:pPr>
      <w:r>
        <w:t>Дифференциация</w:t>
      </w:r>
      <w:r>
        <w:rPr>
          <w:spacing w:val="-2"/>
        </w:rPr>
        <w:t xml:space="preserve"> </w:t>
      </w:r>
      <w:r>
        <w:t>гласных звуков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ряда.</w:t>
      </w:r>
    </w:p>
    <w:p w:rsidR="00544EA3" w:rsidRDefault="00CE47E0">
      <w:pPr>
        <w:pStyle w:val="a3"/>
        <w:spacing w:before="39" w:line="276" w:lineRule="auto"/>
        <w:ind w:left="542" w:firstLine="0"/>
      </w:pPr>
      <w:r>
        <w:t>Дифференциация гласных [а-я] в слогах, словах и предложениях устно и на письме. Дифференциация гласных [о-е] в слогах, словах и предложениях устно и на письме. Дифференци</w:t>
      </w:r>
      <w:r>
        <w:t>ация</w:t>
      </w:r>
      <w:r>
        <w:rPr>
          <w:spacing w:val="-4"/>
        </w:rPr>
        <w:t xml:space="preserve"> </w:t>
      </w:r>
      <w:r>
        <w:t>гласных</w:t>
      </w:r>
      <w:r>
        <w:rPr>
          <w:spacing w:val="-3"/>
        </w:rPr>
        <w:t xml:space="preserve"> </w:t>
      </w:r>
      <w:r>
        <w:t>[у-ю]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слогах,</w:t>
      </w:r>
      <w:r>
        <w:rPr>
          <w:spacing w:val="-4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предложениях устно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письме. Дифференциация</w:t>
      </w:r>
      <w:r>
        <w:rPr>
          <w:spacing w:val="-3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[и-ы]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слогах,</w:t>
      </w:r>
      <w:r>
        <w:rPr>
          <w:spacing w:val="-3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предложениях устно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письме. Дифференциация</w:t>
      </w:r>
      <w:r>
        <w:rPr>
          <w:spacing w:val="-5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[ю-ё]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слогах,</w:t>
      </w:r>
      <w:r>
        <w:rPr>
          <w:spacing w:val="-3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письме.</w:t>
      </w:r>
    </w:p>
    <w:p w:rsidR="00544EA3" w:rsidRDefault="00CE47E0">
      <w:pPr>
        <w:pStyle w:val="1"/>
        <w:spacing w:before="4"/>
        <w:jc w:val="left"/>
      </w:pPr>
      <w:r>
        <w:t>Глухие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звонкие</w:t>
      </w:r>
      <w:r>
        <w:rPr>
          <w:spacing w:val="-3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звуки.</w:t>
      </w:r>
      <w:r>
        <w:rPr>
          <w:spacing w:val="-2"/>
        </w:rPr>
        <w:t xml:space="preserve"> </w:t>
      </w:r>
      <w:r>
        <w:t>Парные</w:t>
      </w:r>
      <w:r>
        <w:rPr>
          <w:spacing w:val="-5"/>
        </w:rPr>
        <w:t xml:space="preserve"> </w:t>
      </w:r>
      <w:r>
        <w:rPr>
          <w:spacing w:val="-2"/>
        </w:rPr>
        <w:t>согласные.</w:t>
      </w:r>
    </w:p>
    <w:p w:rsidR="00544EA3" w:rsidRDefault="00CE47E0">
      <w:pPr>
        <w:pStyle w:val="a3"/>
        <w:spacing w:before="37" w:line="240" w:lineRule="auto"/>
        <w:ind w:left="1250" w:firstLine="0"/>
      </w:pPr>
      <w:r>
        <w:t>Выделение</w:t>
      </w:r>
      <w:r>
        <w:rPr>
          <w:spacing w:val="-5"/>
        </w:rPr>
        <w:t xml:space="preserve"> </w:t>
      </w:r>
      <w:r>
        <w:t>звонких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глухих</w:t>
      </w:r>
      <w:r>
        <w:rPr>
          <w:spacing w:val="-1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rPr>
          <w:spacing w:val="-2"/>
        </w:rPr>
        <w:t>звуков.</w:t>
      </w:r>
    </w:p>
    <w:p w:rsidR="00544EA3" w:rsidRDefault="00CE47E0">
      <w:pPr>
        <w:pStyle w:val="a3"/>
        <w:spacing w:before="40" w:line="276" w:lineRule="auto"/>
        <w:ind w:left="542" w:right="2374" w:firstLine="0"/>
      </w:pPr>
      <w:r>
        <w:t>Дифференциация [б-п] в устной и письменной речи. Дифференциация [г-к] в устной и письменной речи. Дифференциация [з-с] в устной и письменной речи. Дифференциация</w:t>
      </w:r>
      <w:r>
        <w:rPr>
          <w:spacing w:val="-9"/>
        </w:rPr>
        <w:t xml:space="preserve"> </w:t>
      </w:r>
      <w:r>
        <w:t>[ш-ж]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речи.</w:t>
      </w:r>
    </w:p>
    <w:p w:rsidR="00544EA3" w:rsidRDefault="00CE47E0">
      <w:pPr>
        <w:pStyle w:val="1"/>
        <w:spacing w:before="5"/>
        <w:jc w:val="left"/>
      </w:pPr>
      <w:r>
        <w:t>Согласные</w:t>
      </w:r>
      <w:r>
        <w:rPr>
          <w:spacing w:val="-9"/>
        </w:rPr>
        <w:t xml:space="preserve"> </w:t>
      </w:r>
      <w:r>
        <w:t>звуки,</w:t>
      </w:r>
      <w:r>
        <w:rPr>
          <w:spacing w:val="-5"/>
        </w:rPr>
        <w:t xml:space="preserve"> </w:t>
      </w:r>
      <w:r>
        <w:t>имеющие</w:t>
      </w:r>
      <w:r>
        <w:rPr>
          <w:spacing w:val="-6"/>
        </w:rPr>
        <w:t xml:space="preserve"> </w:t>
      </w:r>
      <w:r>
        <w:t>артикуляционно-акустические</w:t>
      </w:r>
      <w:r>
        <w:rPr>
          <w:spacing w:val="-5"/>
        </w:rPr>
        <w:t xml:space="preserve"> </w:t>
      </w:r>
      <w:r>
        <w:rPr>
          <w:spacing w:val="-2"/>
        </w:rPr>
        <w:t>сходства.</w:t>
      </w:r>
    </w:p>
    <w:p w:rsidR="00544EA3" w:rsidRDefault="00CE47E0">
      <w:pPr>
        <w:pStyle w:val="a3"/>
        <w:spacing w:before="39" w:line="276" w:lineRule="auto"/>
        <w:ind w:left="542" w:right="486" w:firstLine="0"/>
      </w:pPr>
      <w:r>
        <w:t>Дифференциация [з-ж] в слогах, словах и предложениях, в связной речи. Дифференциация</w:t>
      </w:r>
      <w:r>
        <w:rPr>
          <w:spacing w:val="-7"/>
        </w:rPr>
        <w:t xml:space="preserve"> </w:t>
      </w:r>
      <w:r>
        <w:t>[ч-ть]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слогах,</w:t>
      </w:r>
      <w:r>
        <w:rPr>
          <w:spacing w:val="-4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предложениях,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 xml:space="preserve">речи. Дифференциация [щ-ч] в слогах, </w:t>
      </w:r>
      <w:r>
        <w:t>словах и предложениях.</w:t>
      </w:r>
    </w:p>
    <w:p w:rsidR="00544EA3" w:rsidRDefault="00CE47E0">
      <w:pPr>
        <w:pStyle w:val="1"/>
        <w:spacing w:before="3"/>
        <w:jc w:val="left"/>
      </w:pPr>
      <w:r>
        <w:rPr>
          <w:spacing w:val="-2"/>
        </w:rPr>
        <w:t>Словообразование.</w:t>
      </w:r>
    </w:p>
    <w:p w:rsidR="00544EA3" w:rsidRDefault="00CE47E0">
      <w:pPr>
        <w:pStyle w:val="a3"/>
        <w:spacing w:before="39" w:line="276" w:lineRule="auto"/>
        <w:ind w:left="542" w:right="103" w:firstLine="707"/>
        <w:jc w:val="both"/>
      </w:pPr>
      <w:r>
        <w:t>Образование слов при помощи уменьшительно-ласкательных суффиксов. Суффиксы профессий. Суффиксы в образовании детёнышей животных. Суффиксы прилагательных. Согласование прилагательного с существительным в роде и числе</w:t>
      </w:r>
      <w:r>
        <w:t>. Суффиксы наречий. Суффиксы глаголов. Согласование.</w:t>
      </w:r>
    </w:p>
    <w:p w:rsidR="00544EA3" w:rsidRDefault="00CE47E0">
      <w:pPr>
        <w:pStyle w:val="1"/>
        <w:spacing w:before="2"/>
        <w:jc w:val="left"/>
      </w:pPr>
      <w:r>
        <w:rPr>
          <w:spacing w:val="-2"/>
        </w:rPr>
        <w:t>Приставки.</w:t>
      </w:r>
    </w:p>
    <w:p w:rsidR="00544EA3" w:rsidRDefault="00CE47E0">
      <w:pPr>
        <w:pStyle w:val="a3"/>
        <w:spacing w:before="39" w:line="240" w:lineRule="auto"/>
        <w:ind w:left="1250" w:firstLine="0"/>
      </w:pPr>
      <w:r>
        <w:t>Образование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приставок.</w:t>
      </w:r>
    </w:p>
    <w:p w:rsidR="00544EA3" w:rsidRDefault="00CE47E0">
      <w:pPr>
        <w:pStyle w:val="1"/>
        <w:spacing w:before="45"/>
        <w:jc w:val="left"/>
      </w:pPr>
      <w:r>
        <w:rPr>
          <w:spacing w:val="-2"/>
        </w:rPr>
        <w:t>Предлоги.</w:t>
      </w:r>
    </w:p>
    <w:p w:rsidR="00544EA3" w:rsidRDefault="00CE47E0">
      <w:pPr>
        <w:pStyle w:val="a3"/>
        <w:spacing w:before="36" w:line="276" w:lineRule="auto"/>
        <w:ind w:left="542" w:right="106" w:firstLine="707"/>
        <w:jc w:val="both"/>
      </w:pPr>
      <w:r>
        <w:t>Практическое знакомство с предлогами. Предлоги: в, из,</w:t>
      </w:r>
      <w:r>
        <w:rPr>
          <w:spacing w:val="-1"/>
        </w:rPr>
        <w:t xml:space="preserve"> </w:t>
      </w:r>
      <w:r>
        <w:t>на, с, их дифференциация. Предлоги: от, к, до, для, без, над, под, за, из-за,</w:t>
      </w:r>
      <w:r>
        <w:rPr>
          <w:spacing w:val="-2"/>
        </w:rPr>
        <w:t xml:space="preserve"> </w:t>
      </w:r>
      <w:r>
        <w:t>из, под, и</w:t>
      </w:r>
      <w:r>
        <w:t>з-под, на, по,</w:t>
      </w:r>
      <w:r>
        <w:rPr>
          <w:spacing w:val="-1"/>
        </w:rPr>
        <w:t xml:space="preserve"> </w:t>
      </w:r>
      <w:r>
        <w:t>с (со), через, сквозь, между, перед, вокруг, у, около, возле, про, о, об (обо), по, к. Закрепление предлогов. Упражнение в раздельном написании предлогов со словами. Составление предложений из заданных слов с предлогами. Дифференциация предл</w:t>
      </w:r>
      <w:r>
        <w:t>огов и приставок. Употребление предлогов в связной речи.</w:t>
      </w:r>
    </w:p>
    <w:p w:rsidR="00544EA3" w:rsidRDefault="00CE47E0">
      <w:pPr>
        <w:pStyle w:val="1"/>
        <w:spacing w:before="7"/>
      </w:pPr>
      <w:r>
        <w:t>Лексические</w:t>
      </w:r>
      <w:r>
        <w:rPr>
          <w:spacing w:val="-3"/>
        </w:rPr>
        <w:t xml:space="preserve"> </w:t>
      </w:r>
      <w:r>
        <w:t>темы 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класс: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6"/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«Осень»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«Школа»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«Мебель»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«Насекомые»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«Рыбы»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«Профессии»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«Семья»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«Зима»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«Зимующие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птицы»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«Животные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леса»</w:t>
      </w:r>
    </w:p>
    <w:p w:rsidR="00544EA3" w:rsidRDefault="00544EA3">
      <w:pPr>
        <w:spacing w:line="293" w:lineRule="exact"/>
        <w:rPr>
          <w:rFonts w:ascii="Symbol" w:hAnsi="Symbol"/>
          <w:sz w:val="24"/>
        </w:rPr>
        <w:sectPr w:rsidR="00544EA3">
          <w:pgSz w:w="11910" w:h="16840"/>
          <w:pgMar w:top="1040" w:right="740" w:bottom="1440" w:left="1160" w:header="0" w:footer="1222" w:gutter="0"/>
          <w:cols w:space="720"/>
        </w:sectPr>
      </w:pP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88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lastRenderedPageBreak/>
        <w:t>«Детеныши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животных»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 w:line="240" w:lineRule="auto"/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«Весна»</w:t>
      </w:r>
    </w:p>
    <w:p w:rsidR="00544EA3" w:rsidRDefault="00CE47E0">
      <w:pPr>
        <w:pStyle w:val="1"/>
        <w:spacing w:before="4" w:line="276" w:lineRule="auto"/>
        <w:ind w:right="486"/>
        <w:jc w:val="left"/>
      </w:pPr>
      <w:r>
        <w:t>Основные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знаниям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умениям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класса: Обучающиеся научатся: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87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2"/>
          <w:sz w:val="24"/>
        </w:rPr>
        <w:t xml:space="preserve"> слова;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согласных;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z w:val="24"/>
        </w:rPr>
        <w:t>морфологическому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разбору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слова:</w:t>
      </w:r>
      <w:r>
        <w:rPr>
          <w:spacing w:val="-2"/>
          <w:sz w:val="24"/>
        </w:rPr>
        <w:t xml:space="preserve"> </w:t>
      </w:r>
      <w:r>
        <w:rPr>
          <w:sz w:val="24"/>
        </w:rPr>
        <w:t>корень,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приставка,</w:t>
      </w:r>
      <w:r>
        <w:rPr>
          <w:spacing w:val="-2"/>
          <w:sz w:val="24"/>
        </w:rPr>
        <w:t xml:space="preserve"> суффикс;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7"/>
          <w:sz w:val="24"/>
        </w:rPr>
        <w:t xml:space="preserve"> </w:t>
      </w:r>
      <w:r>
        <w:rPr>
          <w:sz w:val="24"/>
        </w:rPr>
        <w:t>повествовательные,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вопросительные,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восклицательные.</w:t>
      </w:r>
    </w:p>
    <w:p w:rsidR="00544EA3" w:rsidRDefault="00CE47E0">
      <w:pPr>
        <w:pStyle w:val="1"/>
        <w:spacing w:before="1" w:line="275" w:lineRule="exact"/>
        <w:jc w:val="left"/>
      </w:pPr>
      <w:r>
        <w:t>Обучающиеся</w:t>
      </w:r>
      <w:r>
        <w:rPr>
          <w:spacing w:val="-6"/>
        </w:rPr>
        <w:t xml:space="preserve"> </w:t>
      </w:r>
      <w:r>
        <w:t>получат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2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звукобуквенный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 звуками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слове;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словообразования;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4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морфологического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/>
        <w:ind w:left="824" w:hanging="282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предложений.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12"/>
          <w:sz w:val="24"/>
        </w:rPr>
        <w:t xml:space="preserve"> </w:t>
      </w:r>
      <w:r>
        <w:rPr>
          <w:sz w:val="24"/>
        </w:rPr>
        <w:t>(связность,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последовательность);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 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-2"/>
          <w:sz w:val="24"/>
        </w:rPr>
        <w:t xml:space="preserve"> высказывания.</w:t>
      </w:r>
    </w:p>
    <w:p w:rsidR="00544EA3" w:rsidRDefault="00544EA3">
      <w:pPr>
        <w:pStyle w:val="a3"/>
        <w:spacing w:before="1" w:line="240" w:lineRule="auto"/>
        <w:ind w:left="0" w:firstLine="0"/>
      </w:pPr>
    </w:p>
    <w:p w:rsidR="00544EA3" w:rsidRDefault="00CE47E0">
      <w:pPr>
        <w:pStyle w:val="1"/>
        <w:spacing w:line="275" w:lineRule="exact"/>
        <w:ind w:left="4827"/>
        <w:jc w:val="left"/>
      </w:pPr>
      <w:r>
        <w:t xml:space="preserve">3 </w:t>
      </w:r>
      <w:r>
        <w:rPr>
          <w:spacing w:val="-2"/>
        </w:rPr>
        <w:t>класс</w:t>
      </w:r>
    </w:p>
    <w:p w:rsidR="00544EA3" w:rsidRDefault="00CE47E0">
      <w:pPr>
        <w:pStyle w:val="a3"/>
        <w:spacing w:line="276" w:lineRule="auto"/>
        <w:ind w:left="542" w:firstLine="707"/>
      </w:pPr>
      <w:r>
        <w:rPr>
          <w:b/>
        </w:rPr>
        <w:t xml:space="preserve">Цель: </w:t>
      </w:r>
      <w:r>
        <w:t>предупреждение неуспеваемости, обусловленной различными нарушениями устной и письменной речи.</w:t>
      </w:r>
    </w:p>
    <w:p w:rsidR="00544EA3" w:rsidRDefault="00CE47E0">
      <w:pPr>
        <w:pStyle w:val="1"/>
        <w:spacing w:before="5"/>
        <w:jc w:val="left"/>
      </w:pPr>
      <w:r>
        <w:rPr>
          <w:spacing w:val="-2"/>
        </w:rPr>
        <w:t>Задачи: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6" w:line="294" w:lineRule="exact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восполнить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речи.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2" w:line="237" w:lineRule="auto"/>
        <w:ind w:right="109"/>
        <w:jc w:val="both"/>
        <w:rPr>
          <w:rFonts w:ascii="Symbol" w:hAnsi="Symbol"/>
          <w:sz w:val="24"/>
        </w:rPr>
      </w:pPr>
      <w:r>
        <w:rPr>
          <w:sz w:val="24"/>
        </w:rPr>
        <w:t xml:space="preserve">закрепить навыки звукобуквенного анализа с </w:t>
      </w:r>
      <w:r>
        <w:rPr>
          <w:sz w:val="24"/>
        </w:rPr>
        <w:t>установлением соотношения между буквами и звуками в слове.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4" w:line="237" w:lineRule="auto"/>
        <w:ind w:right="113"/>
        <w:jc w:val="both"/>
        <w:rPr>
          <w:rFonts w:ascii="Symbol" w:hAnsi="Symbol"/>
          <w:sz w:val="24"/>
        </w:rPr>
      </w:pPr>
      <w:r>
        <w:rPr>
          <w:sz w:val="24"/>
        </w:rPr>
        <w:t>обогащать словарный запас как путём накопления новых слов, являющихся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различными частями речи, так и за счёт умения активно пользоваться различными способами словообразования.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5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</w:t>
      </w:r>
      <w:r>
        <w:rPr>
          <w:sz w:val="24"/>
        </w:rPr>
        <w:t>ю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line="240" w:lineRule="auto"/>
        <w:ind w:right="113"/>
        <w:jc w:val="both"/>
        <w:rPr>
          <w:rFonts w:ascii="Symbol" w:hAnsi="Symbol"/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запас</w:t>
      </w:r>
      <w:r>
        <w:rPr>
          <w:spacing w:val="-5"/>
          <w:sz w:val="24"/>
        </w:rPr>
        <w:t xml:space="preserve"> </w:t>
      </w:r>
      <w:r>
        <w:rPr>
          <w:sz w:val="24"/>
        </w:rPr>
        <w:t>путём 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смысловых,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-6"/>
          <w:sz w:val="24"/>
        </w:rPr>
        <w:t xml:space="preserve"> </w:t>
      </w:r>
      <w:r>
        <w:rPr>
          <w:sz w:val="24"/>
        </w:rPr>
        <w:t>речи, конструкций предложения.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3" w:line="237" w:lineRule="auto"/>
        <w:ind w:right="115"/>
        <w:jc w:val="both"/>
        <w:rPr>
          <w:rFonts w:ascii="Symbol" w:hAnsi="Symbol"/>
          <w:sz w:val="24"/>
        </w:rPr>
      </w:pPr>
      <w:r>
        <w:rPr>
          <w:sz w:val="24"/>
        </w:rPr>
        <w:t>развивать навыки построения связного высказывания, отбора языковых средств, адекватных смысловой концепции.</w:t>
      </w:r>
    </w:p>
    <w:p w:rsidR="00544EA3" w:rsidRDefault="00CE47E0">
      <w:pPr>
        <w:pStyle w:val="1"/>
        <w:spacing w:before="7"/>
      </w:pPr>
      <w:r>
        <w:t>Слоговой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</w:t>
      </w:r>
      <w:r>
        <w:rPr>
          <w:spacing w:val="-2"/>
        </w:rPr>
        <w:t xml:space="preserve"> слова.</w:t>
      </w:r>
    </w:p>
    <w:p w:rsidR="00544EA3" w:rsidRDefault="00CE47E0">
      <w:pPr>
        <w:pStyle w:val="a3"/>
        <w:spacing w:before="37" w:line="276" w:lineRule="auto"/>
        <w:ind w:left="542" w:right="112" w:firstLine="707"/>
        <w:jc w:val="both"/>
      </w:pPr>
      <w:r>
        <w:t>Слово и слог. Уточнение понятий. Выделение первого слога в слове. Слогообразующая роль гласных букв. Определение количества слогов в слове. Составление слов из слогов. Деление слов на слоги.</w:t>
      </w:r>
    </w:p>
    <w:p w:rsidR="00544EA3" w:rsidRDefault="00CE47E0">
      <w:pPr>
        <w:pStyle w:val="1"/>
        <w:spacing w:before="5"/>
      </w:pPr>
      <w:r>
        <w:t>Звуки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буквы.</w:t>
      </w:r>
    </w:p>
    <w:p w:rsidR="00544EA3" w:rsidRDefault="00CE47E0">
      <w:pPr>
        <w:pStyle w:val="a3"/>
        <w:spacing w:before="36" w:line="276" w:lineRule="auto"/>
        <w:ind w:left="542" w:right="113" w:firstLine="707"/>
        <w:jc w:val="both"/>
      </w:pPr>
      <w:r>
        <w:t>Звуки и буквы. Уточнение п</w:t>
      </w:r>
      <w:r>
        <w:t>онятий. Определение и сравнение количества звуков и букв в словах. Гласные звуки и буквы. Дифференциация гласных 1 и 2 ряда. Согласные звуки и буквы. Твёрдые и мягкие согласные.</w:t>
      </w:r>
    </w:p>
    <w:p w:rsidR="00544EA3" w:rsidRDefault="00CE47E0">
      <w:pPr>
        <w:pStyle w:val="1"/>
        <w:spacing w:before="6"/>
      </w:pPr>
      <w:r>
        <w:t>Обозначение</w:t>
      </w:r>
      <w:r>
        <w:rPr>
          <w:spacing w:val="-7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rPr>
          <w:spacing w:val="-2"/>
        </w:rPr>
        <w:t>знака.</w:t>
      </w:r>
    </w:p>
    <w:p w:rsidR="00544EA3" w:rsidRDefault="00CE47E0">
      <w:pPr>
        <w:pStyle w:val="a3"/>
        <w:spacing w:before="36" w:line="240" w:lineRule="auto"/>
        <w:ind w:left="1250" w:firstLine="0"/>
        <w:jc w:val="both"/>
      </w:pPr>
      <w:r>
        <w:t>Обозначение</w:t>
      </w:r>
      <w:r>
        <w:rPr>
          <w:spacing w:val="-3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п</w:t>
      </w:r>
      <w:r>
        <w:t>осредством</w:t>
      </w:r>
      <w:r>
        <w:rPr>
          <w:spacing w:val="-1"/>
        </w:rPr>
        <w:t xml:space="preserve"> </w:t>
      </w:r>
      <w:r>
        <w:t>буквы</w:t>
      </w:r>
      <w:r>
        <w:rPr>
          <w:spacing w:val="-3"/>
        </w:rPr>
        <w:t xml:space="preserve"> </w:t>
      </w:r>
      <w:r>
        <w:t>Ь.</w:t>
      </w:r>
      <w:r>
        <w:rPr>
          <w:spacing w:val="-2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конце</w:t>
      </w:r>
    </w:p>
    <w:p w:rsidR="00544EA3" w:rsidRDefault="00CE47E0">
      <w:pPr>
        <w:pStyle w:val="a3"/>
        <w:spacing w:before="41" w:line="276" w:lineRule="auto"/>
        <w:ind w:left="542" w:right="110" w:firstLine="0"/>
        <w:jc w:val="both"/>
      </w:pPr>
      <w:r>
        <w:t>слова. Мягкий знак в середине слова. Разделительный мягкий знак. Сравнение по смыслу и произношению.</w:t>
      </w:r>
    </w:p>
    <w:p w:rsidR="00544EA3" w:rsidRDefault="00CE47E0">
      <w:pPr>
        <w:pStyle w:val="1"/>
        <w:spacing w:before="6"/>
      </w:pPr>
      <w:r>
        <w:t>Обозначение</w:t>
      </w:r>
      <w:r>
        <w:rPr>
          <w:spacing w:val="-7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rPr>
          <w:spacing w:val="-2"/>
        </w:rPr>
        <w:t>гласных.</w:t>
      </w:r>
    </w:p>
    <w:p w:rsidR="00544EA3" w:rsidRDefault="00CE47E0">
      <w:pPr>
        <w:pStyle w:val="a3"/>
        <w:spacing w:before="36" w:line="276" w:lineRule="auto"/>
        <w:ind w:left="542" w:right="105" w:firstLine="707"/>
        <w:jc w:val="both"/>
      </w:pPr>
      <w:r>
        <w:t>Твердые и мягкие согласные звуки перед гласными А-Я; О-Ё; У-Ю; Ы-И. Твердые</w:t>
      </w:r>
      <w:r>
        <w:rPr>
          <w:spacing w:val="40"/>
        </w:rPr>
        <w:t xml:space="preserve"> </w:t>
      </w:r>
      <w:r>
        <w:t>и мягкие согласные звуки перед Е.</w:t>
      </w:r>
    </w:p>
    <w:p w:rsidR="00544EA3" w:rsidRDefault="00544EA3">
      <w:pPr>
        <w:spacing w:line="276" w:lineRule="auto"/>
        <w:jc w:val="both"/>
        <w:sectPr w:rsidR="00544EA3">
          <w:pgSz w:w="11910" w:h="16840"/>
          <w:pgMar w:top="1020" w:right="740" w:bottom="1440" w:left="1160" w:header="0" w:footer="1222" w:gutter="0"/>
          <w:cols w:space="720"/>
        </w:sectPr>
      </w:pPr>
    </w:p>
    <w:p w:rsidR="00544EA3" w:rsidRDefault="00CE47E0">
      <w:pPr>
        <w:pStyle w:val="1"/>
        <w:spacing w:before="73"/>
      </w:pPr>
      <w:r>
        <w:lastRenderedPageBreak/>
        <w:t>Непарные</w:t>
      </w:r>
      <w:r>
        <w:rPr>
          <w:spacing w:val="-7"/>
        </w:rPr>
        <w:t xml:space="preserve"> </w:t>
      </w:r>
      <w:r>
        <w:t>согласные.</w:t>
      </w:r>
      <w:r>
        <w:rPr>
          <w:spacing w:val="-2"/>
        </w:rPr>
        <w:t xml:space="preserve"> </w:t>
      </w:r>
      <w:r>
        <w:t>Глухие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звонкие</w:t>
      </w:r>
      <w:r>
        <w:rPr>
          <w:spacing w:val="-3"/>
        </w:rPr>
        <w:t xml:space="preserve"> </w:t>
      </w:r>
      <w:r>
        <w:rPr>
          <w:spacing w:val="-2"/>
        </w:rPr>
        <w:t>согласные.</w:t>
      </w:r>
    </w:p>
    <w:p w:rsidR="00544EA3" w:rsidRDefault="00CE47E0">
      <w:pPr>
        <w:pStyle w:val="a3"/>
        <w:spacing w:before="39" w:line="276" w:lineRule="auto"/>
        <w:ind w:left="542" w:right="107" w:firstLine="707"/>
        <w:jc w:val="both"/>
      </w:pPr>
      <w:r>
        <w:t xml:space="preserve">Непарные глухие согласные X, Ц, Ч, Щ. Непарные звонкие согласные Й, Л, М, Н. Оглушение звонких согласных в середине слов. Оглушение звонких согласных на конце </w:t>
      </w:r>
      <w:r>
        <w:rPr>
          <w:spacing w:val="-2"/>
        </w:rPr>
        <w:t>слов.</w:t>
      </w:r>
    </w:p>
    <w:p w:rsidR="00544EA3" w:rsidRDefault="00CE47E0">
      <w:pPr>
        <w:pStyle w:val="1"/>
        <w:spacing w:before="3"/>
        <w:jc w:val="left"/>
      </w:pPr>
      <w:r>
        <w:rPr>
          <w:spacing w:val="-2"/>
        </w:rPr>
        <w:t>Предложения.</w:t>
      </w:r>
    </w:p>
    <w:p w:rsidR="00544EA3" w:rsidRDefault="00CE47E0">
      <w:pPr>
        <w:pStyle w:val="a3"/>
        <w:spacing w:before="39" w:line="276" w:lineRule="auto"/>
        <w:ind w:left="542" w:right="108" w:firstLine="707"/>
        <w:jc w:val="both"/>
      </w:pPr>
      <w:r>
        <w:t xml:space="preserve">Повествовательные предложения. Использование в речи притяжательных прилагательных. Вопросительные предложения. Использование в речи относительных прилагательных. Восклицательные предложения. Использование в речи качественных </w:t>
      </w:r>
      <w:r>
        <w:rPr>
          <w:spacing w:val="-2"/>
        </w:rPr>
        <w:t>прилагательных.</w:t>
      </w:r>
    </w:p>
    <w:p w:rsidR="00544EA3" w:rsidRDefault="00CE47E0">
      <w:pPr>
        <w:pStyle w:val="1"/>
        <w:spacing w:before="4"/>
      </w:pPr>
      <w:r>
        <w:t>Морфологический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rPr>
          <w:spacing w:val="-2"/>
        </w:rPr>
        <w:t>слова.</w:t>
      </w:r>
    </w:p>
    <w:p w:rsidR="00544EA3" w:rsidRDefault="00CE47E0">
      <w:pPr>
        <w:pStyle w:val="a3"/>
        <w:spacing w:before="36" w:line="276" w:lineRule="auto"/>
        <w:ind w:left="542" w:right="109" w:firstLine="707"/>
        <w:jc w:val="both"/>
      </w:pPr>
      <w:r>
        <w:t>Корень как главная часть слова. Родственные слова. Однокоренные слова, не являющиеся родственными. Дифференциация родственных и однокоренных слов. Сложные слова. Соединительная гласная буква Е или О в середине слова. Приставка. Префиксальный</w:t>
      </w:r>
      <w:r>
        <w:t xml:space="preserve"> способ образования слов. Суффикс. Суффиксальный способ образования слов. Окончание.</w:t>
      </w:r>
    </w:p>
    <w:p w:rsidR="00544EA3" w:rsidRDefault="00CE47E0">
      <w:pPr>
        <w:pStyle w:val="1"/>
        <w:spacing w:before="5"/>
      </w:pPr>
      <w:r>
        <w:t>Безударный</w:t>
      </w:r>
      <w:r>
        <w:rPr>
          <w:spacing w:val="-6"/>
        </w:rPr>
        <w:t xml:space="preserve"> </w:t>
      </w:r>
      <w:r>
        <w:rPr>
          <w:spacing w:val="-2"/>
        </w:rPr>
        <w:t>гласный.</w:t>
      </w:r>
    </w:p>
    <w:p w:rsidR="00544EA3" w:rsidRDefault="00CE47E0">
      <w:pPr>
        <w:pStyle w:val="a3"/>
        <w:spacing w:before="36" w:line="278" w:lineRule="auto"/>
        <w:ind w:left="542" w:right="114" w:firstLine="707"/>
        <w:jc w:val="both"/>
      </w:pPr>
      <w:r>
        <w:t>Безударные гласные в корне. Антонимы. Подбор проверочных слов к безударным гласным в корне.</w:t>
      </w:r>
    </w:p>
    <w:p w:rsidR="00544EA3" w:rsidRDefault="00CE47E0">
      <w:pPr>
        <w:pStyle w:val="1"/>
        <w:spacing w:before="1"/>
      </w:pPr>
      <w:r>
        <w:t>Предлоги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приставки.</w:t>
      </w:r>
    </w:p>
    <w:p w:rsidR="00544EA3" w:rsidRDefault="00CE47E0">
      <w:pPr>
        <w:pStyle w:val="a3"/>
        <w:spacing w:before="36" w:line="276" w:lineRule="auto"/>
        <w:ind w:left="542" w:right="104" w:firstLine="707"/>
        <w:jc w:val="both"/>
      </w:pPr>
      <w:r>
        <w:t>Соотнесение предлогов и глагольных пр</w:t>
      </w:r>
      <w:r>
        <w:t>иставок. Слова-синонимы. Слитное написание слов с приставками. Раздельное написание слов с предлогами. Соотнесение предлогов с глагольными приставками. «Не» с глаголами.</w:t>
      </w:r>
    </w:p>
    <w:p w:rsidR="00544EA3" w:rsidRDefault="00CE47E0">
      <w:pPr>
        <w:pStyle w:val="1"/>
        <w:spacing w:before="6"/>
      </w:pPr>
      <w:r>
        <w:t>Связная</w:t>
      </w:r>
      <w:r>
        <w:rPr>
          <w:spacing w:val="-3"/>
        </w:rPr>
        <w:t xml:space="preserve"> </w:t>
      </w:r>
      <w:r>
        <w:rPr>
          <w:spacing w:val="-4"/>
        </w:rPr>
        <w:t>речь.</w:t>
      </w:r>
    </w:p>
    <w:p w:rsidR="00544EA3" w:rsidRDefault="00CE47E0">
      <w:pPr>
        <w:pStyle w:val="a3"/>
        <w:spacing w:before="36" w:line="276" w:lineRule="auto"/>
        <w:ind w:left="542" w:right="117" w:firstLine="707"/>
        <w:jc w:val="both"/>
      </w:pPr>
      <w:r>
        <w:t>Пересказ с опорой на серию сюжетных картинок. Пересказ с опорой на сюжет</w:t>
      </w:r>
      <w:r>
        <w:t>ную картинку. Пересказ по вопросам. Пересказ текста по опорным словам. Пересказ текста по предметным картинкам.</w:t>
      </w:r>
    </w:p>
    <w:p w:rsidR="00544EA3" w:rsidRDefault="00CE47E0">
      <w:pPr>
        <w:pStyle w:val="1"/>
        <w:spacing w:before="5"/>
      </w:pPr>
      <w:r>
        <w:t>Лексические</w:t>
      </w:r>
      <w:r>
        <w:rPr>
          <w:spacing w:val="-3"/>
        </w:rPr>
        <w:t xml:space="preserve"> </w:t>
      </w:r>
      <w:r>
        <w:t>темы –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класса: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6"/>
        <w:ind w:left="824" w:hanging="282"/>
        <w:rPr>
          <w:rFonts w:ascii="Symbol" w:hAnsi="Symbol"/>
          <w:sz w:val="24"/>
        </w:rPr>
      </w:pPr>
      <w:r>
        <w:rPr>
          <w:sz w:val="24"/>
        </w:rPr>
        <w:t>«Как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провел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лето»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«Осень»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«Птицы»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line="240" w:lineRule="auto"/>
        <w:ind w:right="112"/>
        <w:rPr>
          <w:rFonts w:ascii="Symbol" w:hAnsi="Symbol"/>
          <w:sz w:val="24"/>
        </w:rPr>
      </w:pPr>
      <w:r>
        <w:rPr>
          <w:sz w:val="24"/>
        </w:rPr>
        <w:t>«Растения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животные».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видов </w:t>
      </w:r>
      <w:r>
        <w:rPr>
          <w:sz w:val="24"/>
        </w:rPr>
        <w:t>животного и растительного мира, занесенных в Красную книгу.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z w:val="24"/>
        </w:rPr>
        <w:t>«Дикие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детеныши»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«Зима»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«Зимние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забавы»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«Весна»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  <w:tab w:val="left" w:pos="1250"/>
        </w:tabs>
        <w:spacing w:line="240" w:lineRule="auto"/>
        <w:ind w:left="1250" w:right="1244" w:hanging="708"/>
        <w:rPr>
          <w:rFonts w:ascii="Symbol" w:hAnsi="Symbol"/>
          <w:sz w:val="24"/>
        </w:rPr>
      </w:pPr>
      <w:r>
        <w:rPr>
          <w:sz w:val="24"/>
        </w:rPr>
        <w:t>«Водоём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обитатели».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обитателями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водоемов. </w:t>
      </w:r>
      <w:r>
        <w:rPr>
          <w:b/>
          <w:sz w:val="24"/>
        </w:rPr>
        <w:t xml:space="preserve">Основные требования к знаниям и умениям к концу 4 класса: </w:t>
      </w:r>
      <w:r>
        <w:rPr>
          <w:b/>
          <w:sz w:val="24"/>
        </w:rPr>
        <w:t>Обучающиеся научатся: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признаки;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1"/>
        <w:ind w:left="824" w:hanging="282"/>
        <w:rPr>
          <w:rFonts w:ascii="Symbol" w:hAnsi="Symbol"/>
          <w:sz w:val="24"/>
        </w:rPr>
      </w:pP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морфологическому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544EA3" w:rsidRDefault="00CE47E0">
      <w:pPr>
        <w:pStyle w:val="1"/>
        <w:spacing w:before="2" w:line="275" w:lineRule="exact"/>
        <w:jc w:val="left"/>
      </w:pPr>
      <w:r>
        <w:t>Обучающиеся</w:t>
      </w:r>
      <w:r>
        <w:rPr>
          <w:spacing w:val="-6"/>
        </w:rPr>
        <w:t xml:space="preserve"> </w:t>
      </w:r>
      <w:r>
        <w:t>получат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line="292" w:lineRule="exact"/>
        <w:ind w:left="824" w:hanging="282"/>
        <w:rPr>
          <w:rFonts w:ascii="Symbol" w:hAnsi="Symbol"/>
          <w:sz w:val="24"/>
        </w:rPr>
      </w:pPr>
      <w:r>
        <w:rPr>
          <w:sz w:val="24"/>
        </w:rPr>
        <w:t>активно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словообразования;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ind w:left="824" w:hanging="282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544EA3" w:rsidRDefault="00544EA3">
      <w:pPr>
        <w:spacing w:line="293" w:lineRule="exact"/>
        <w:rPr>
          <w:rFonts w:ascii="Symbol" w:hAnsi="Symbol"/>
          <w:sz w:val="24"/>
        </w:rPr>
        <w:sectPr w:rsidR="00544EA3">
          <w:pgSz w:w="11910" w:h="16840"/>
          <w:pgMar w:top="1040" w:right="740" w:bottom="1440" w:left="1160" w:header="0" w:footer="1222" w:gutter="0"/>
          <w:cols w:space="720"/>
        </w:sectPr>
      </w:pP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88" w:line="240" w:lineRule="auto"/>
        <w:ind w:right="111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владеть словосочетаниями, связью слов в предложении, моделями предложений различных синтаксических конструкций;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4" w:line="237" w:lineRule="auto"/>
        <w:ind w:right="109"/>
        <w:jc w:val="both"/>
        <w:rPr>
          <w:rFonts w:ascii="Symbol" w:hAnsi="Symbol"/>
          <w:sz w:val="24"/>
        </w:rPr>
      </w:pPr>
      <w:r>
        <w:rPr>
          <w:sz w:val="24"/>
        </w:rPr>
        <w:t>устанавливать логику (связность, последовательност</w:t>
      </w:r>
      <w:r>
        <w:rPr>
          <w:sz w:val="24"/>
        </w:rPr>
        <w:t>ь), точно и четко формулировать мысли в процессе подготовки связного высказывания.</w:t>
      </w:r>
    </w:p>
    <w:p w:rsidR="00544EA3" w:rsidRDefault="00544EA3">
      <w:pPr>
        <w:pStyle w:val="a3"/>
        <w:spacing w:before="10" w:line="240" w:lineRule="auto"/>
        <w:ind w:left="0" w:firstLine="0"/>
      </w:pPr>
    </w:p>
    <w:p w:rsidR="00544EA3" w:rsidRDefault="00CE47E0">
      <w:pPr>
        <w:pStyle w:val="1"/>
        <w:ind w:left="4827"/>
        <w:jc w:val="left"/>
      </w:pPr>
      <w:r>
        <w:t xml:space="preserve">4 </w:t>
      </w:r>
      <w:r>
        <w:rPr>
          <w:spacing w:val="-2"/>
        </w:rPr>
        <w:t>класс</w:t>
      </w:r>
    </w:p>
    <w:p w:rsidR="00544EA3" w:rsidRDefault="00CE47E0">
      <w:pPr>
        <w:pStyle w:val="a3"/>
        <w:spacing w:before="38" w:line="276" w:lineRule="auto"/>
        <w:ind w:left="542" w:firstLine="707"/>
      </w:pPr>
      <w:r>
        <w:rPr>
          <w:b/>
        </w:rPr>
        <w:t xml:space="preserve">Цель: </w:t>
      </w:r>
      <w:r>
        <w:t>предупреждение неуспеваемости, обусловленной различными нарушениями устной и письменной речи.</w:t>
      </w:r>
    </w:p>
    <w:p w:rsidR="00544EA3" w:rsidRDefault="00CE47E0">
      <w:pPr>
        <w:pStyle w:val="1"/>
        <w:spacing w:before="4"/>
        <w:jc w:val="left"/>
      </w:pPr>
      <w:r>
        <w:rPr>
          <w:spacing w:val="-2"/>
        </w:rPr>
        <w:t>Задачи: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35" w:line="240" w:lineRule="auto"/>
        <w:ind w:right="105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расширить и уточнить словарный запас учащихся как путём </w:t>
      </w:r>
      <w:r>
        <w:rPr>
          <w:sz w:val="24"/>
        </w:rPr>
        <w:t>накопления новых слов, являющихся различными частями речи, так и за счёт умения активно пользоваться различными способами словообразования.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2"/>
        <w:ind w:left="824" w:hanging="282"/>
        <w:jc w:val="both"/>
        <w:rPr>
          <w:rFonts w:ascii="Symbol" w:hAnsi="Symbol"/>
          <w:sz w:val="24"/>
        </w:rPr>
      </w:pP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морфологического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line="240" w:lineRule="auto"/>
        <w:ind w:right="103"/>
        <w:jc w:val="both"/>
        <w:rPr>
          <w:rFonts w:ascii="Symbol" w:hAnsi="Symbol"/>
          <w:sz w:val="24"/>
        </w:rPr>
      </w:pPr>
      <w:r>
        <w:rPr>
          <w:sz w:val="24"/>
        </w:rPr>
        <w:t xml:space="preserve">уточнить значение используемых синтаксических </w:t>
      </w:r>
      <w:r>
        <w:rPr>
          <w:sz w:val="24"/>
        </w:rPr>
        <w:t>конструкций: развивать и совершенствовать грамматическое оформление речи путем овладения детьми словосочетаниями, связью слов в предложении, моделями предложений различных синтаксических конструкций.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3"/>
          <w:tab w:val="left" w:pos="825"/>
        </w:tabs>
        <w:spacing w:before="1" w:line="237" w:lineRule="auto"/>
        <w:ind w:right="113"/>
        <w:jc w:val="both"/>
        <w:rPr>
          <w:rFonts w:ascii="Symbol" w:hAnsi="Symbol"/>
          <w:sz w:val="24"/>
        </w:rPr>
      </w:pPr>
      <w:r>
        <w:rPr>
          <w:sz w:val="24"/>
        </w:rPr>
        <w:t>учить устанавливать логику (связность, последовательност</w:t>
      </w:r>
      <w:r>
        <w:rPr>
          <w:sz w:val="24"/>
        </w:rPr>
        <w:t>ь), точное и четкое формулирование мысли в процессе подготовки связного высказывания, отбор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языковых средств, адекватных смысловой концепции.</w:t>
      </w:r>
    </w:p>
    <w:p w:rsidR="00544EA3" w:rsidRDefault="00CE47E0">
      <w:pPr>
        <w:pStyle w:val="1"/>
        <w:spacing w:before="10"/>
      </w:pPr>
      <w:r>
        <w:t>Состав</w:t>
      </w:r>
      <w:r>
        <w:rPr>
          <w:spacing w:val="-1"/>
        </w:rPr>
        <w:t xml:space="preserve"> </w:t>
      </w:r>
      <w:r>
        <w:rPr>
          <w:spacing w:val="-2"/>
        </w:rPr>
        <w:t>слова.</w:t>
      </w:r>
    </w:p>
    <w:p w:rsidR="00544EA3" w:rsidRDefault="00CE47E0">
      <w:pPr>
        <w:pStyle w:val="a3"/>
        <w:spacing w:before="36" w:line="276" w:lineRule="auto"/>
        <w:ind w:left="542" w:right="102" w:firstLine="707"/>
        <w:jc w:val="both"/>
      </w:pPr>
      <w:r>
        <w:t>Состав слова. Корень как главная часть слова. Суффикс. Уменьшительно- ласкательные суффиксы. Суффикс</w:t>
      </w:r>
      <w:r>
        <w:t>ы профессий. Суффиксы прилагательных. Приставка. Приставки пространственного значения. Приставки временного значения. Многозначные приставки. Окончание.</w:t>
      </w:r>
    </w:p>
    <w:p w:rsidR="00544EA3" w:rsidRDefault="00CE47E0">
      <w:pPr>
        <w:pStyle w:val="1"/>
        <w:spacing w:before="5"/>
      </w:pPr>
      <w:r>
        <w:t>Безударные</w:t>
      </w:r>
      <w:r>
        <w:rPr>
          <w:spacing w:val="-5"/>
        </w:rPr>
        <w:t xml:space="preserve"> </w:t>
      </w:r>
      <w:r>
        <w:rPr>
          <w:spacing w:val="-2"/>
        </w:rPr>
        <w:t>гласные.</w:t>
      </w:r>
    </w:p>
    <w:p w:rsidR="00544EA3" w:rsidRDefault="00CE47E0">
      <w:pPr>
        <w:pStyle w:val="a3"/>
        <w:spacing w:before="36" w:line="278" w:lineRule="auto"/>
        <w:ind w:left="542" w:right="114" w:firstLine="707"/>
        <w:jc w:val="both"/>
      </w:pPr>
      <w:r>
        <w:t xml:space="preserve">Безударные гласные. Определение безударного гласного в корне, требующего проверки. </w:t>
      </w:r>
      <w:r>
        <w:t>Выделение слов с безударным гласным. Слова – антонимы.</w:t>
      </w:r>
    </w:p>
    <w:p w:rsidR="00544EA3" w:rsidRDefault="00CE47E0">
      <w:pPr>
        <w:pStyle w:val="1"/>
        <w:spacing w:before="1"/>
      </w:pPr>
      <w:r>
        <w:t>Согласные</w:t>
      </w:r>
      <w:r>
        <w:rPr>
          <w:spacing w:val="-8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буквы.</w:t>
      </w:r>
    </w:p>
    <w:p w:rsidR="00544EA3" w:rsidRDefault="00CE47E0">
      <w:pPr>
        <w:pStyle w:val="a3"/>
        <w:spacing w:before="36" w:line="276" w:lineRule="auto"/>
        <w:ind w:left="542" w:right="111" w:firstLine="707"/>
        <w:jc w:val="both"/>
      </w:pPr>
      <w:r>
        <w:t>Согласные звуки и буквы. Парные согласные. Согласные звуки и буквы.</w:t>
      </w:r>
      <w:r>
        <w:rPr>
          <w:spacing w:val="40"/>
        </w:rPr>
        <w:t xml:space="preserve"> </w:t>
      </w:r>
      <w:r>
        <w:t xml:space="preserve">Оглушение звонких согласных в середине слова. Оглушение звонких согласных в конце </w:t>
      </w:r>
      <w:r>
        <w:rPr>
          <w:spacing w:val="-2"/>
        </w:rPr>
        <w:t>слова.</w:t>
      </w:r>
    </w:p>
    <w:p w:rsidR="00544EA3" w:rsidRDefault="00CE47E0">
      <w:pPr>
        <w:pStyle w:val="1"/>
        <w:spacing w:before="5"/>
        <w:jc w:val="left"/>
      </w:pPr>
      <w:r>
        <w:t>Словосочетания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предложения.</w:t>
      </w:r>
    </w:p>
    <w:p w:rsidR="00544EA3" w:rsidRDefault="00CE47E0">
      <w:pPr>
        <w:pStyle w:val="a3"/>
        <w:spacing w:before="37" w:line="240" w:lineRule="auto"/>
        <w:ind w:left="1250" w:firstLine="0"/>
      </w:pPr>
      <w:r>
        <w:t>Словосочетание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предложение.</w:t>
      </w:r>
      <w:r>
        <w:rPr>
          <w:spacing w:val="76"/>
          <w:w w:val="150"/>
        </w:rPr>
        <w:t xml:space="preserve"> </w:t>
      </w:r>
      <w:r>
        <w:t>Выделение</w:t>
      </w:r>
      <w:r>
        <w:rPr>
          <w:spacing w:val="75"/>
          <w:w w:val="150"/>
        </w:rPr>
        <w:t xml:space="preserve"> </w:t>
      </w:r>
      <w:r>
        <w:t>словосочетаний</w:t>
      </w:r>
      <w:r>
        <w:rPr>
          <w:spacing w:val="74"/>
          <w:w w:val="150"/>
        </w:rPr>
        <w:t xml:space="preserve"> </w:t>
      </w:r>
      <w:r>
        <w:t>из</w:t>
      </w:r>
      <w:r>
        <w:rPr>
          <w:spacing w:val="75"/>
          <w:w w:val="150"/>
        </w:rPr>
        <w:t xml:space="preserve"> </w:t>
      </w:r>
      <w:r>
        <w:rPr>
          <w:spacing w:val="-2"/>
        </w:rPr>
        <w:t>предложений.</w:t>
      </w:r>
    </w:p>
    <w:p w:rsidR="00544EA3" w:rsidRDefault="00CE47E0">
      <w:pPr>
        <w:pStyle w:val="a3"/>
        <w:spacing w:before="41" w:line="240" w:lineRule="auto"/>
        <w:ind w:left="542" w:firstLine="0"/>
      </w:pPr>
      <w:r>
        <w:t>Составление</w:t>
      </w:r>
      <w:r>
        <w:rPr>
          <w:spacing w:val="-5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словосочетаний.</w:t>
      </w:r>
    </w:p>
    <w:p w:rsidR="00544EA3" w:rsidRDefault="00CE47E0">
      <w:pPr>
        <w:pStyle w:val="1"/>
        <w:spacing w:before="48"/>
        <w:jc w:val="left"/>
      </w:pPr>
      <w:r>
        <w:rPr>
          <w:spacing w:val="-2"/>
        </w:rPr>
        <w:t>Согласование.</w:t>
      </w:r>
    </w:p>
    <w:p w:rsidR="00544EA3" w:rsidRDefault="00CE47E0">
      <w:pPr>
        <w:pStyle w:val="a3"/>
        <w:spacing w:before="36" w:line="240" w:lineRule="auto"/>
        <w:ind w:left="1250" w:firstLine="0"/>
      </w:pPr>
      <w:r>
        <w:t>Согласование.</w:t>
      </w:r>
      <w:r>
        <w:rPr>
          <w:spacing w:val="-5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числе.</w:t>
      </w:r>
      <w:r>
        <w:rPr>
          <w:spacing w:val="-3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роде.</w:t>
      </w:r>
    </w:p>
    <w:p w:rsidR="00544EA3" w:rsidRDefault="00CE47E0">
      <w:pPr>
        <w:pStyle w:val="1"/>
        <w:spacing w:before="46"/>
        <w:jc w:val="left"/>
      </w:pPr>
      <w:r>
        <w:t>Словоизменение</w:t>
      </w:r>
      <w:r>
        <w:rPr>
          <w:spacing w:val="-8"/>
        </w:rPr>
        <w:t xml:space="preserve"> </w:t>
      </w:r>
      <w:r>
        <w:rPr>
          <w:spacing w:val="-2"/>
        </w:rPr>
        <w:t>прилагательных.</w:t>
      </w:r>
    </w:p>
    <w:p w:rsidR="00544EA3" w:rsidRDefault="00CE47E0">
      <w:pPr>
        <w:pStyle w:val="a3"/>
        <w:tabs>
          <w:tab w:val="left" w:pos="2876"/>
          <w:tab w:val="left" w:pos="3734"/>
          <w:tab w:val="left" w:pos="5830"/>
          <w:tab w:val="left" w:pos="6149"/>
          <w:tab w:val="left" w:pos="7134"/>
          <w:tab w:val="left" w:pos="9038"/>
          <w:tab w:val="left" w:pos="9365"/>
        </w:tabs>
        <w:spacing w:before="36" w:line="240" w:lineRule="auto"/>
        <w:ind w:left="1250" w:firstLine="0"/>
      </w:pPr>
      <w:r>
        <w:rPr>
          <w:spacing w:val="-2"/>
        </w:rPr>
        <w:t>Согласование</w:t>
      </w:r>
      <w:r>
        <w:tab/>
      </w:r>
      <w:r>
        <w:rPr>
          <w:spacing w:val="-2"/>
        </w:rPr>
        <w:t>имени</w:t>
      </w:r>
      <w:r>
        <w:tab/>
      </w:r>
      <w:r>
        <w:rPr>
          <w:spacing w:val="-2"/>
        </w:rPr>
        <w:t>существительного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именем</w:t>
      </w:r>
      <w:r>
        <w:tab/>
      </w:r>
      <w:r>
        <w:rPr>
          <w:spacing w:val="-2"/>
        </w:rPr>
        <w:t>прилагательным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роде.</w:t>
      </w:r>
    </w:p>
    <w:p w:rsidR="00544EA3" w:rsidRDefault="00CE47E0">
      <w:pPr>
        <w:pStyle w:val="a3"/>
        <w:spacing w:before="43" w:line="240" w:lineRule="auto"/>
        <w:ind w:left="542" w:firstLine="0"/>
      </w:pPr>
      <w:r>
        <w:t>Согласование</w:t>
      </w:r>
      <w:r>
        <w:rPr>
          <w:spacing w:val="-7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именами</w:t>
      </w:r>
      <w:r>
        <w:rPr>
          <w:spacing w:val="-6"/>
        </w:rPr>
        <w:t xml:space="preserve"> </w:t>
      </w:r>
      <w:r>
        <w:t>существительными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падежам.</w:t>
      </w:r>
    </w:p>
    <w:p w:rsidR="00544EA3" w:rsidRDefault="00CE47E0">
      <w:pPr>
        <w:pStyle w:val="1"/>
        <w:spacing w:before="45"/>
      </w:pPr>
      <w:r>
        <w:t>Словоизменение</w:t>
      </w:r>
      <w:r>
        <w:rPr>
          <w:spacing w:val="-8"/>
        </w:rPr>
        <w:t xml:space="preserve"> </w:t>
      </w:r>
      <w:r>
        <w:rPr>
          <w:spacing w:val="-2"/>
        </w:rPr>
        <w:t>глаголов.</w:t>
      </w:r>
    </w:p>
    <w:p w:rsidR="00544EA3" w:rsidRDefault="00CE47E0">
      <w:pPr>
        <w:pStyle w:val="a3"/>
        <w:spacing w:before="36" w:line="276" w:lineRule="auto"/>
        <w:ind w:left="542" w:right="109" w:firstLine="707"/>
        <w:jc w:val="both"/>
      </w:pPr>
      <w:r>
        <w:t xml:space="preserve">Настоящее время глаголов. Согласование глаголов с именами существительными в числе. Прошедшее время </w:t>
      </w:r>
      <w:r>
        <w:t>глаголов. Согласование глаголов с именами существительными</w:t>
      </w:r>
      <w:r>
        <w:rPr>
          <w:spacing w:val="40"/>
        </w:rPr>
        <w:t xml:space="preserve"> </w:t>
      </w:r>
      <w:r>
        <w:t>в роде.</w:t>
      </w:r>
    </w:p>
    <w:p w:rsidR="00544EA3" w:rsidRDefault="00CE47E0">
      <w:pPr>
        <w:pStyle w:val="1"/>
        <w:spacing w:before="6"/>
        <w:jc w:val="left"/>
      </w:pPr>
      <w:r>
        <w:t>Предлоги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приставки.</w:t>
      </w:r>
    </w:p>
    <w:p w:rsidR="00544EA3" w:rsidRDefault="00544EA3">
      <w:pPr>
        <w:sectPr w:rsidR="00544EA3">
          <w:pgSz w:w="11910" w:h="16840"/>
          <w:pgMar w:top="1020" w:right="740" w:bottom="1440" w:left="1160" w:header="0" w:footer="1222" w:gutter="0"/>
          <w:cols w:space="720"/>
        </w:sectPr>
      </w:pPr>
    </w:p>
    <w:p w:rsidR="00544EA3" w:rsidRDefault="00CE47E0">
      <w:pPr>
        <w:pStyle w:val="a3"/>
        <w:spacing w:before="68" w:line="276" w:lineRule="auto"/>
        <w:ind w:left="542" w:right="106" w:firstLine="707"/>
        <w:jc w:val="both"/>
      </w:pPr>
      <w:r>
        <w:lastRenderedPageBreak/>
        <w:t xml:space="preserve">Соотнесение предлогов и глагольных приставок. Слова – синонимы. Раздельное написание глаголов с предлогами, слитное написание с приставками. </w:t>
      </w:r>
      <w:r>
        <w:t>Дифференциация предлогов и приставок.</w:t>
      </w:r>
    </w:p>
    <w:p w:rsidR="00544EA3" w:rsidRDefault="00CE47E0">
      <w:pPr>
        <w:pStyle w:val="1"/>
        <w:spacing w:before="6"/>
      </w:pPr>
      <w:r>
        <w:t>Управление.</w:t>
      </w:r>
      <w:r>
        <w:rPr>
          <w:spacing w:val="-5"/>
        </w:rPr>
        <w:t xml:space="preserve"> </w:t>
      </w:r>
      <w:r>
        <w:t>Словоизменение</w:t>
      </w:r>
      <w:r>
        <w:rPr>
          <w:spacing w:val="-5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падежам.</w:t>
      </w:r>
    </w:p>
    <w:p w:rsidR="00544EA3" w:rsidRDefault="00CE47E0">
      <w:pPr>
        <w:pStyle w:val="a3"/>
        <w:spacing w:before="36" w:line="276" w:lineRule="auto"/>
        <w:ind w:left="542" w:right="107" w:firstLine="707"/>
        <w:jc w:val="both"/>
      </w:pPr>
      <w:r>
        <w:t xml:space="preserve">Слова, отвечающие на вопросы Кто? Что? (именительный падеж). Слова, отвечающие на вопросы Кого? Чего? (родительный падеж). Слова, отвечающие на вопросы Кому? </w:t>
      </w:r>
      <w:r>
        <w:t>Чему? (дательный падеж). Слова, отвечающие на вопросы Кого? Что? (винительный падеж). Родительный или винительный? Слова, отвечающие на вопросы Кем? Чем? (творительный падеж). Слова, отвечающие на вопросы О ком? О чем? (предложный падеж). Множественное чис</w:t>
      </w:r>
      <w:r>
        <w:t>ло имен существительных. Именительный падеж. Родительный падеж. Дательный падеж. Винительный падеж. Творительный</w:t>
      </w:r>
      <w:r>
        <w:rPr>
          <w:spacing w:val="-1"/>
        </w:rPr>
        <w:t xml:space="preserve"> </w:t>
      </w:r>
      <w:r>
        <w:t>падеж. Предложный падеж. Закрепление падежных форм в словосочетаниях и предложениях.</w:t>
      </w:r>
    </w:p>
    <w:p w:rsidR="00544EA3" w:rsidRDefault="00CE47E0">
      <w:pPr>
        <w:pStyle w:val="1"/>
        <w:spacing w:before="6"/>
      </w:pPr>
      <w:r>
        <w:t>Части</w:t>
      </w:r>
      <w:r>
        <w:rPr>
          <w:spacing w:val="-1"/>
        </w:rPr>
        <w:t xml:space="preserve"> </w:t>
      </w:r>
      <w:r>
        <w:rPr>
          <w:spacing w:val="-2"/>
        </w:rPr>
        <w:t>речи.</w:t>
      </w:r>
    </w:p>
    <w:p w:rsidR="00544EA3" w:rsidRDefault="00CE47E0">
      <w:pPr>
        <w:pStyle w:val="a3"/>
        <w:spacing w:before="38" w:line="276" w:lineRule="auto"/>
        <w:ind w:left="542" w:right="108" w:firstLine="707"/>
        <w:jc w:val="both"/>
      </w:pPr>
      <w:r>
        <w:t>Понятие о подлежащем и сказуемом как частях ре</w:t>
      </w:r>
      <w:r>
        <w:t>чи. Составление предложений по вопросам и опорным словосочетаниям. Понятие о второстепенных членах предложения. Подбор прилагательных к словам – предметам.</w:t>
      </w:r>
    </w:p>
    <w:p w:rsidR="00544EA3" w:rsidRDefault="00CE47E0">
      <w:pPr>
        <w:pStyle w:val="1"/>
        <w:spacing w:before="3"/>
      </w:pPr>
      <w:r>
        <w:t>Связь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предложениях.</w:t>
      </w:r>
    </w:p>
    <w:p w:rsidR="00544EA3" w:rsidRDefault="00CE47E0">
      <w:pPr>
        <w:pStyle w:val="a3"/>
        <w:spacing w:before="39" w:line="276" w:lineRule="auto"/>
        <w:ind w:left="542" w:right="106" w:firstLine="707"/>
        <w:jc w:val="both"/>
      </w:pPr>
      <w:r>
        <w:t>Связь слов в словосочетаниях. Разбор словосочетаний. Оп</w:t>
      </w:r>
      <w:r>
        <w:t>ределение значения. Составление предложений по картинкам. Простые предложения. Составление предложений по картинкам. Сложные предложения. Распространение и сокращение. Восстановление деформированного текста.</w:t>
      </w:r>
    </w:p>
    <w:p w:rsidR="00544EA3" w:rsidRDefault="00CE47E0">
      <w:pPr>
        <w:pStyle w:val="1"/>
        <w:spacing w:before="5"/>
      </w:pPr>
      <w:r>
        <w:t>Связная</w:t>
      </w:r>
      <w:r>
        <w:rPr>
          <w:spacing w:val="-1"/>
        </w:rPr>
        <w:t xml:space="preserve"> </w:t>
      </w:r>
      <w:r>
        <w:rPr>
          <w:spacing w:val="-2"/>
        </w:rPr>
        <w:t>речь.</w:t>
      </w:r>
    </w:p>
    <w:p w:rsidR="00544EA3" w:rsidRDefault="00CE47E0">
      <w:pPr>
        <w:pStyle w:val="a3"/>
        <w:spacing w:before="36" w:line="276" w:lineRule="auto"/>
        <w:ind w:left="542" w:right="113" w:firstLine="707"/>
        <w:jc w:val="both"/>
      </w:pPr>
      <w:r>
        <w:t>Составление рассказа из предложени</w:t>
      </w:r>
      <w:r>
        <w:t>й, данных вразбивку. Составление рассказа по его началу. Составление рассказа по данному концу. Составление вступления и заключения к рассказу. Составление рассказа по данному плану.</w:t>
      </w:r>
    </w:p>
    <w:p w:rsidR="00544EA3" w:rsidRDefault="00CE47E0">
      <w:pPr>
        <w:pStyle w:val="1"/>
        <w:spacing w:before="3"/>
        <w:ind w:left="901"/>
      </w:pPr>
      <w:r>
        <w:t>Лексические</w:t>
      </w:r>
      <w:r>
        <w:rPr>
          <w:spacing w:val="-3"/>
        </w:rPr>
        <w:t xml:space="preserve"> </w:t>
      </w:r>
      <w:r>
        <w:t>темы 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класса: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8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«Растения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4"/>
          <w:sz w:val="24"/>
        </w:rPr>
        <w:t xml:space="preserve"> мир»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40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«Транспорт».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города.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42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«Перелетные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птицы»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9" w:line="240" w:lineRule="auto"/>
        <w:ind w:left="824" w:hanging="282"/>
        <w:rPr>
          <w:rFonts w:ascii="Symbol" w:hAnsi="Symbol"/>
          <w:sz w:val="24"/>
        </w:rPr>
      </w:pPr>
      <w:r>
        <w:rPr>
          <w:spacing w:val="-2"/>
          <w:sz w:val="24"/>
        </w:rPr>
        <w:t>«Мебель»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40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«Дикие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животные»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43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«Профессии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инструменты»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39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«Жилища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животных».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жилищами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наших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лесах.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42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«Зимние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зарисовки»</w:t>
      </w:r>
    </w:p>
    <w:p w:rsidR="00544EA3" w:rsidRDefault="00CE47E0">
      <w:pPr>
        <w:pStyle w:val="a4"/>
        <w:numPr>
          <w:ilvl w:val="1"/>
          <w:numId w:val="2"/>
        </w:numPr>
        <w:tabs>
          <w:tab w:val="left" w:pos="824"/>
        </w:tabs>
        <w:spacing w:before="40" w:line="240" w:lineRule="auto"/>
        <w:ind w:left="824" w:hanging="282"/>
        <w:rPr>
          <w:rFonts w:ascii="Symbol" w:hAnsi="Symbol"/>
          <w:sz w:val="24"/>
        </w:rPr>
      </w:pPr>
      <w:r>
        <w:rPr>
          <w:sz w:val="24"/>
        </w:rPr>
        <w:t>«Дикие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животные»</w:t>
      </w:r>
    </w:p>
    <w:p w:rsidR="00544EA3" w:rsidRDefault="00544EA3">
      <w:pPr>
        <w:rPr>
          <w:rFonts w:ascii="Symbol" w:hAnsi="Symbol"/>
          <w:sz w:val="24"/>
        </w:rPr>
        <w:sectPr w:rsidR="00544EA3">
          <w:pgSz w:w="11910" w:h="16840"/>
          <w:pgMar w:top="1040" w:right="740" w:bottom="1440" w:left="1160" w:header="0" w:footer="1222" w:gutter="0"/>
          <w:cols w:space="720"/>
        </w:sectPr>
      </w:pPr>
    </w:p>
    <w:p w:rsidR="00544EA3" w:rsidRDefault="00CE47E0">
      <w:pPr>
        <w:pStyle w:val="2"/>
        <w:spacing w:before="71"/>
        <w:ind w:left="1611" w:right="1176" w:firstLine="0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класс</w:t>
      </w:r>
    </w:p>
    <w:p w:rsidR="00544EA3" w:rsidRDefault="00CE47E0">
      <w:pPr>
        <w:spacing w:after="8" w:line="274" w:lineRule="exact"/>
        <w:ind w:left="1608" w:right="1176"/>
        <w:jc w:val="center"/>
        <w:rPr>
          <w:i/>
          <w:sz w:val="24"/>
        </w:rPr>
      </w:pP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33 </w:t>
      </w:r>
      <w:r>
        <w:rPr>
          <w:i/>
          <w:spacing w:val="-2"/>
          <w:sz w:val="24"/>
        </w:rPr>
        <w:t>часа)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581"/>
        <w:gridCol w:w="994"/>
        <w:gridCol w:w="5527"/>
      </w:tblGrid>
      <w:tr w:rsidR="00544EA3">
        <w:trPr>
          <w:trHeight w:val="553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6" w:lineRule="exact"/>
              <w:ind w:left="170" w:right="15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6" w:lineRule="exact"/>
              <w:ind w:left="188" w:right="10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5" w:lineRule="exact"/>
              <w:ind w:left="177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</w:tr>
      <w:tr w:rsidR="00544EA3">
        <w:trPr>
          <w:trHeight w:val="1154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анамнестических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544EA3" w:rsidRDefault="00CE47E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руководителем</w:t>
            </w:r>
          </w:p>
          <w:p w:rsidR="00544EA3" w:rsidRDefault="00CE47E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6" w:line="274" w:lineRule="exact"/>
              <w:ind w:right="84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логопедом</w:t>
            </w:r>
          </w:p>
        </w:tc>
      </w:tr>
      <w:tr w:rsidR="00544EA3">
        <w:trPr>
          <w:trHeight w:val="275"/>
        </w:trPr>
        <w:tc>
          <w:tcPr>
            <w:tcW w:w="684" w:type="dxa"/>
            <w:vMerge w:val="restart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«Звуки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речь»</w:t>
            </w:r>
          </w:p>
        </w:tc>
      </w:tr>
      <w:tr w:rsidR="00544EA3">
        <w:trPr>
          <w:trHeight w:val="2817"/>
        </w:trPr>
        <w:tc>
          <w:tcPr>
            <w:tcW w:w="684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ind w:right="9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Ознакомление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школьника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правилами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поведения и техникой безопасности в логопедическом </w:t>
            </w:r>
            <w:r>
              <w:rPr>
                <w:b/>
                <w:i/>
                <w:spacing w:val="-2"/>
                <w:sz w:val="24"/>
              </w:rPr>
              <w:t>кабинете.</w:t>
            </w:r>
          </w:p>
          <w:p w:rsidR="00544EA3" w:rsidRDefault="00CE47E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окружающего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мира.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Уточнить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понятие</w:t>
            </w:r>
          </w:p>
          <w:p w:rsidR="00544EA3" w:rsidRDefault="00CE47E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«звук». Речевые и неречевые звуки. Что такое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речь? Какая речь существует? Устная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письменная речь (общее представление).</w:t>
            </w:r>
          </w:p>
          <w:p w:rsidR="00544EA3" w:rsidRDefault="00CE47E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речь? Уточнить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понятия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«буква»,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«ряд»,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«алфавит»</w:t>
            </w:r>
          </w:p>
          <w:p w:rsidR="00544EA3" w:rsidRDefault="00CE47E0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«слово».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«Угадай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звук».</w:t>
            </w:r>
          </w:p>
        </w:tc>
      </w:tr>
      <w:tr w:rsidR="00544EA3">
        <w:trPr>
          <w:trHeight w:val="5796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[а]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А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5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 xml:space="preserve">артикуляция звука [а]. </w:t>
            </w:r>
            <w:r>
              <w:rPr>
                <w:sz w:val="24"/>
              </w:rPr>
              <w:t>Выделение звука [а] в ряду гласных, в слогах, словах.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 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буквой «А».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слоге и обведи ее в кружок. Найди букву «А» в слове и подчеркни 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_. Составление слогов по схеме и их </w:t>
            </w:r>
            <w:r>
              <w:rPr>
                <w:spacing w:val="-2"/>
                <w:sz w:val="24"/>
              </w:rPr>
              <w:t>чтение.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tabs>
                <w:tab w:val="left" w:pos="1642"/>
                <w:tab w:val="left" w:pos="3414"/>
                <w:tab w:val="left" w:pos="528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согласование их с существительными.</w:t>
            </w:r>
          </w:p>
          <w:p w:rsidR="00544EA3" w:rsidRDefault="00CE47E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(Тыквенный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суп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суп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тыквы)</w:t>
            </w:r>
          </w:p>
          <w:p w:rsidR="00544EA3" w:rsidRDefault="00CE47E0">
            <w:pPr>
              <w:pStyle w:val="TableParagraph"/>
              <w:tabs>
                <w:tab w:val="left" w:pos="2011"/>
                <w:tab w:val="left" w:pos="3167"/>
                <w:tab w:val="left" w:pos="3609"/>
              </w:tabs>
              <w:spacing w:before="3"/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–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грамматических категорий:</w:t>
            </w:r>
          </w:p>
          <w:p w:rsidR="00544EA3" w:rsidRDefault="00CE47E0">
            <w:pPr>
              <w:pStyle w:val="TableParagraph"/>
              <w:tabs>
                <w:tab w:val="left" w:pos="2050"/>
                <w:tab w:val="left" w:pos="2693"/>
                <w:tab w:val="left" w:pos="3698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прилагательных, </w:t>
            </w:r>
            <w:r>
              <w:rPr>
                <w:sz w:val="24"/>
              </w:rPr>
              <w:t>обозначающих цвет, форму, вкус.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А)</w:t>
            </w:r>
          </w:p>
        </w:tc>
      </w:tr>
      <w:tr w:rsidR="00544EA3">
        <w:trPr>
          <w:trHeight w:val="2762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[о]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О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артикуляция звука [о]. Выделение звука [о] в ряду гласных, в слогах, словах.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буквой «О». Найди 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слоге и обведи ее в кружок. Найди букву «О» в слове и подчеркни 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_. Составление слогов по схеме и их </w:t>
            </w:r>
            <w:r>
              <w:rPr>
                <w:spacing w:val="-2"/>
                <w:sz w:val="24"/>
              </w:rPr>
              <w:t>чтение.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tabs>
                <w:tab w:val="left" w:pos="1848"/>
                <w:tab w:val="left" w:pos="2728"/>
                <w:tab w:val="left" w:pos="3259"/>
                <w:tab w:val="left" w:pos="5299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уменьшительно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</w:tbl>
    <w:p w:rsidR="00544EA3" w:rsidRDefault="00544EA3">
      <w:pPr>
        <w:spacing w:line="264" w:lineRule="exact"/>
        <w:rPr>
          <w:sz w:val="24"/>
        </w:rPr>
        <w:sectPr w:rsidR="00544EA3">
          <w:pgSz w:w="11910" w:h="16840"/>
          <w:pgMar w:top="104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581"/>
        <w:gridCol w:w="994"/>
        <w:gridCol w:w="5527"/>
      </w:tblGrid>
      <w:tr w:rsidR="00544EA3">
        <w:trPr>
          <w:trHeight w:val="3314"/>
        </w:trPr>
        <w:tc>
          <w:tcPr>
            <w:tcW w:w="68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ласкательными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суффиксами.</w:t>
            </w:r>
          </w:p>
          <w:p w:rsidR="00544EA3" w:rsidRDefault="00CE47E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(банка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баночка,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гриб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грибочек)</w:t>
            </w:r>
          </w:p>
          <w:p w:rsidR="00544EA3" w:rsidRDefault="00CE47E0">
            <w:pPr>
              <w:pStyle w:val="TableParagraph"/>
              <w:tabs>
                <w:tab w:val="left" w:pos="2011"/>
                <w:tab w:val="left" w:pos="3167"/>
                <w:tab w:val="left" w:pos="3609"/>
              </w:tabs>
              <w:spacing w:before="5"/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–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грамматических категорий:</w:t>
            </w:r>
          </w:p>
          <w:p w:rsidR="00544EA3" w:rsidRDefault="00CE47E0">
            <w:pPr>
              <w:pStyle w:val="TableParagraph"/>
              <w:tabs>
                <w:tab w:val="left" w:pos="2464"/>
                <w:tab w:val="left" w:pos="518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z w:val="24"/>
              </w:rPr>
              <w:t>множественном числе, родительном падеже (яблоко – яблоки – много яблок)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О)</w:t>
            </w:r>
          </w:p>
        </w:tc>
      </w:tr>
      <w:tr w:rsidR="00544EA3">
        <w:trPr>
          <w:trHeight w:val="4968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[и]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И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артикуляция звука [и]. Определение позиции звука [и] в слове. Анализ и синтез слога ИА.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обведи ее в кружок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sz w:val="24"/>
              </w:rPr>
              <w:t>Найди букву «И» в слове и подчеркни 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Составление слогов по схеме и их </w:t>
            </w:r>
            <w:r>
              <w:rPr>
                <w:spacing w:val="-2"/>
                <w:sz w:val="24"/>
              </w:rPr>
              <w:t>чтение.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tabs>
                <w:tab w:val="left" w:pos="1632"/>
                <w:tab w:val="left" w:pos="3718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множественного </w:t>
            </w:r>
            <w:r>
              <w:rPr>
                <w:sz w:val="24"/>
              </w:rPr>
              <w:t>числа (вилка – вилки).</w:t>
            </w:r>
          </w:p>
          <w:p w:rsidR="00544EA3" w:rsidRDefault="00CE47E0">
            <w:pPr>
              <w:pStyle w:val="TableParagraph"/>
              <w:tabs>
                <w:tab w:val="left" w:pos="2024"/>
                <w:tab w:val="left" w:pos="3191"/>
                <w:tab w:val="left" w:pos="3604"/>
              </w:tabs>
              <w:spacing w:before="2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-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грамматических категорий: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множественном числе (мою – моем).</w:t>
            </w:r>
          </w:p>
          <w:p w:rsidR="00544EA3" w:rsidRDefault="00CE47E0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И)</w:t>
            </w:r>
          </w:p>
        </w:tc>
      </w:tr>
      <w:tr w:rsidR="00544EA3">
        <w:trPr>
          <w:trHeight w:val="2760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[ы]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Ы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tabs>
                <w:tab w:val="left" w:pos="3038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артикуляция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[ы].</w:t>
            </w:r>
            <w:r>
              <w:rPr>
                <w:sz w:val="24"/>
              </w:rPr>
              <w:tab/>
              <w:t>Определение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позиции </w:t>
            </w:r>
            <w:r>
              <w:rPr>
                <w:sz w:val="24"/>
              </w:rPr>
              <w:t>звука [ы] в слогах, словах.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«Ы».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слове, в предложение, закрась красным цветом.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Ы)</w:t>
            </w:r>
          </w:p>
        </w:tc>
      </w:tr>
      <w:tr w:rsidR="00544EA3">
        <w:trPr>
          <w:trHeight w:val="3035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[у]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У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артикуляция звука [у]. Определение позиции звука [у] в словах.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«У».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«У»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слове, в предложение, закрась красным цветом.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tabs>
                <w:tab w:val="left" w:pos="1781"/>
                <w:tab w:val="left" w:pos="3958"/>
                <w:tab w:val="left" w:pos="4418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помощью </w:t>
            </w:r>
            <w:r>
              <w:rPr>
                <w:sz w:val="24"/>
              </w:rPr>
              <w:t>суффиксов: -ата-, -ята-, -онок-, -енок-</w:t>
            </w:r>
          </w:p>
          <w:p w:rsidR="00544EA3" w:rsidRDefault="00CE47E0">
            <w:pPr>
              <w:pStyle w:val="TableParagraph"/>
              <w:tabs>
                <w:tab w:val="left" w:pos="2011"/>
                <w:tab w:val="left" w:pos="3167"/>
                <w:tab w:val="left" w:pos="3609"/>
              </w:tabs>
              <w:spacing w:before="3"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–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грамматических</w:t>
            </w:r>
          </w:p>
        </w:tc>
      </w:tr>
    </w:tbl>
    <w:p w:rsidR="00544EA3" w:rsidRDefault="00544EA3">
      <w:pPr>
        <w:spacing w:line="259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581"/>
        <w:gridCol w:w="994"/>
        <w:gridCol w:w="5527"/>
      </w:tblGrid>
      <w:tr w:rsidR="00544EA3">
        <w:trPr>
          <w:trHeight w:val="1658"/>
        </w:trPr>
        <w:tc>
          <w:tcPr>
            <w:tcW w:w="68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категорий: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предлогов,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выражающие пространственное </w:t>
            </w:r>
            <w:r>
              <w:rPr>
                <w:sz w:val="24"/>
              </w:rPr>
              <w:t>расположение предметов.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У)</w:t>
            </w:r>
          </w:p>
        </w:tc>
      </w:tr>
      <w:tr w:rsidR="00544EA3">
        <w:trPr>
          <w:trHeight w:val="4968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[н]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[н']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Н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tabs>
                <w:tab w:val="left" w:pos="1636"/>
                <w:tab w:val="left" w:pos="2550"/>
                <w:tab w:val="left" w:pos="3074"/>
                <w:tab w:val="left" w:pos="3439"/>
                <w:tab w:val="left" w:pos="4075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pacing w:val="-2"/>
                <w:sz w:val="24"/>
              </w:rPr>
              <w:t>артикуляция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[н]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[н'].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позиций звуков [н] и [н'] в словах.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tabs>
                <w:tab w:val="left" w:pos="1507"/>
                <w:tab w:val="left" w:pos="1850"/>
                <w:tab w:val="left" w:pos="2811"/>
                <w:tab w:val="left" w:pos="3520"/>
                <w:tab w:val="left" w:pos="529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«Н».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Выкладывание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печатание слогов и слов: он, она, оно и др.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tabs>
                <w:tab w:val="left" w:pos="1735"/>
                <w:tab w:val="left" w:pos="3757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притяжательных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(пушистый хвост).</w:t>
            </w:r>
          </w:p>
          <w:p w:rsidR="00544EA3" w:rsidRDefault="00CE47E0">
            <w:pPr>
              <w:pStyle w:val="TableParagraph"/>
              <w:tabs>
                <w:tab w:val="left" w:pos="2011"/>
                <w:tab w:val="left" w:pos="3167"/>
                <w:tab w:val="left" w:pos="3609"/>
              </w:tabs>
              <w:spacing w:before="3"/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–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грамматических категорий:</w:t>
            </w:r>
          </w:p>
          <w:p w:rsidR="00544EA3" w:rsidRDefault="00CE47E0">
            <w:pPr>
              <w:pStyle w:val="TableParagraph"/>
              <w:tabs>
                <w:tab w:val="left" w:pos="1383"/>
                <w:tab w:val="left" w:pos="3143"/>
                <w:tab w:val="left" w:pos="5300"/>
              </w:tabs>
              <w:spacing w:line="242" w:lineRule="auto"/>
              <w:ind w:right="98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существительным (кошка рыжая, пушистая) </w:t>
            </w:r>
            <w:r>
              <w:rPr>
                <w:b/>
                <w:i/>
                <w:sz w:val="24"/>
              </w:rPr>
              <w:t>Связная речь:</w:t>
            </w:r>
          </w:p>
          <w:p w:rsidR="00544EA3" w:rsidRDefault="00CE47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Н)</w:t>
            </w:r>
          </w:p>
        </w:tc>
      </w:tr>
      <w:tr w:rsidR="00544EA3">
        <w:trPr>
          <w:trHeight w:val="5520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[с]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[с']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С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фонематических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процессов: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Артикуляция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[с]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[с'].</w:t>
            </w:r>
            <w:r>
              <w:rPr>
                <w:spacing w:val="-2"/>
                <w:sz w:val="24"/>
              </w:rPr>
              <w:t xml:space="preserve"> Определение</w:t>
            </w:r>
          </w:p>
          <w:p w:rsidR="00544EA3" w:rsidRDefault="00CE47E0">
            <w:pPr>
              <w:pStyle w:val="TableParagraph"/>
              <w:tabs>
                <w:tab w:val="left" w:pos="1171"/>
                <w:tab w:val="left" w:pos="2053"/>
                <w:tab w:val="left" w:pos="2372"/>
                <w:tab w:val="left" w:pos="3331"/>
                <w:tab w:val="left" w:pos="4290"/>
                <w:tab w:val="left" w:pos="528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обратных слогов со звуками.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tabs>
                <w:tab w:val="left" w:pos="1509"/>
                <w:tab w:val="left" w:pos="1855"/>
                <w:tab w:val="left" w:pos="2821"/>
                <w:tab w:val="left" w:pos="3518"/>
                <w:tab w:val="left" w:pos="528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Выкладывание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печатание слогов и слов.</w:t>
            </w:r>
          </w:p>
          <w:p w:rsidR="00544EA3" w:rsidRDefault="00CE47E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лексической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теме </w:t>
            </w:r>
            <w:r>
              <w:rPr>
                <w:b/>
                <w:sz w:val="24"/>
              </w:rPr>
              <w:t>«Дикие</w:t>
            </w:r>
            <w:r>
              <w:rPr>
                <w:b/>
                <w:spacing w:val="-2"/>
                <w:sz w:val="24"/>
              </w:rPr>
              <w:t xml:space="preserve"> животные»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оттенками (зубы - зубищи)</w:t>
            </w:r>
          </w:p>
          <w:p w:rsidR="00544EA3" w:rsidRDefault="00CE47E0">
            <w:pPr>
              <w:pStyle w:val="TableParagraph"/>
              <w:tabs>
                <w:tab w:val="left" w:pos="2690"/>
              </w:tabs>
              <w:spacing w:before="3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лексико-грамматических категорий:</w:t>
            </w:r>
          </w:p>
          <w:p w:rsidR="00544EA3" w:rsidRDefault="00CE47E0">
            <w:pPr>
              <w:pStyle w:val="TableParagraph"/>
              <w:tabs>
                <w:tab w:val="left" w:pos="1891"/>
                <w:tab w:val="left" w:pos="3699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притяжательных прилагательных.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С)</w:t>
            </w:r>
          </w:p>
        </w:tc>
      </w:tr>
      <w:tr w:rsidR="00544EA3">
        <w:trPr>
          <w:trHeight w:val="1932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[к]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[к']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К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артикуляция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[к]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[к'].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кот. </w:t>
            </w:r>
            <w:r>
              <w:rPr>
                <w:b/>
                <w:i/>
                <w:sz w:val="24"/>
              </w:rPr>
              <w:t>Навыки чтения и письма:</w:t>
            </w:r>
          </w:p>
          <w:p w:rsidR="00544EA3" w:rsidRDefault="00CE47E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«К»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Выкладывание слогов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Чтение и печатание односложных слов: сок</w:t>
            </w:r>
          </w:p>
          <w:p w:rsidR="00544EA3" w:rsidRDefault="00CE47E0">
            <w:pPr>
              <w:pStyle w:val="TableParagraph"/>
              <w:tabs>
                <w:tab w:val="left" w:pos="2011"/>
                <w:tab w:val="left" w:pos="3167"/>
                <w:tab w:val="left" w:pos="3609"/>
              </w:tabs>
              <w:spacing w:before="1"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–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грамматических</w:t>
            </w:r>
          </w:p>
        </w:tc>
      </w:tr>
    </w:tbl>
    <w:p w:rsidR="00544EA3" w:rsidRDefault="00544EA3">
      <w:pPr>
        <w:spacing w:line="259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581"/>
        <w:gridCol w:w="994"/>
        <w:gridCol w:w="5527"/>
      </w:tblGrid>
      <w:tr w:rsidR="00544EA3">
        <w:trPr>
          <w:trHeight w:val="2486"/>
        </w:trPr>
        <w:tc>
          <w:tcPr>
            <w:tcW w:w="68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категорий:</w:t>
            </w:r>
          </w:p>
          <w:p w:rsidR="00544EA3" w:rsidRDefault="00CE47E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глаголов в различных временных формах (что делает? что будет делать? 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сделал?)</w:t>
            </w:r>
          </w:p>
          <w:p w:rsidR="00544EA3" w:rsidRDefault="00CE47E0">
            <w:pPr>
              <w:pStyle w:val="TableParagraph"/>
              <w:spacing w:before="2"/>
              <w:ind w:right="31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Связная речь: </w:t>
            </w: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b/>
                <w:i/>
                <w:sz w:val="24"/>
              </w:rPr>
              <w:t>Домашняя работа:</w:t>
            </w:r>
          </w:p>
          <w:p w:rsidR="00544EA3" w:rsidRDefault="00CE4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К)</w:t>
            </w:r>
          </w:p>
        </w:tc>
      </w:tr>
      <w:tr w:rsidR="00544EA3">
        <w:trPr>
          <w:trHeight w:val="3588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[т]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[т']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Т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артикуляция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[т]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[т'].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слогов со звуками. (та, то, ти, ту)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печатание буквы, слогов и слов с изученными </w:t>
            </w:r>
            <w:r>
              <w:rPr>
                <w:sz w:val="24"/>
              </w:rPr>
              <w:t>буквами.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Антонимы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наоборот»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антонимами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Т)</w:t>
            </w:r>
          </w:p>
        </w:tc>
      </w:tr>
      <w:tr w:rsidR="00544EA3">
        <w:trPr>
          <w:trHeight w:val="4968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[л]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[л']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Л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 xml:space="preserve">Артикуляция </w:t>
            </w:r>
            <w:r>
              <w:rPr>
                <w:sz w:val="24"/>
              </w:rPr>
              <w:t>звуков [л] [л']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 позиции звуков 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схемам звукового анализа (лук, лиса).</w:t>
            </w:r>
          </w:p>
          <w:p w:rsidR="00544EA3" w:rsidRDefault="00CE47E0">
            <w:pPr>
              <w:pStyle w:val="TableParagraph"/>
              <w:spacing w:before="8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буквой Л. Написание слогов и 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схеме, выкладывание слов и печатание под </w:t>
            </w:r>
            <w:r>
              <w:rPr>
                <w:spacing w:val="-2"/>
                <w:sz w:val="24"/>
              </w:rPr>
              <w:t>картинками.</w:t>
            </w:r>
          </w:p>
          <w:p w:rsidR="00544EA3" w:rsidRDefault="00CE47E0">
            <w:pPr>
              <w:pStyle w:val="TableParagraph"/>
              <w:spacing w:before="2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лексико – грамматических </w:t>
            </w:r>
            <w:r>
              <w:rPr>
                <w:b/>
                <w:i/>
                <w:spacing w:val="-2"/>
                <w:sz w:val="24"/>
              </w:rPr>
              <w:t>категорий:</w:t>
            </w:r>
          </w:p>
          <w:p w:rsidR="00544EA3" w:rsidRDefault="00CE47E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Усвоение согласования существительных с числительными (одна кофта…)</w:t>
            </w:r>
          </w:p>
          <w:p w:rsidR="00544EA3" w:rsidRDefault="00CE47E0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предложений по опорным картинкам. Чтение и отгадывание загадок.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Л)</w:t>
            </w:r>
          </w:p>
        </w:tc>
      </w:tr>
      <w:tr w:rsidR="00544EA3">
        <w:trPr>
          <w:trHeight w:val="3035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[м]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[м']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М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Артикуляция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[м]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[м'].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слоге, слове. Подбор слов к звуковым схемам.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 «М».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Печатание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слогов, </w:t>
            </w:r>
            <w:r>
              <w:rPr>
                <w:sz w:val="24"/>
              </w:rPr>
              <w:t>знаков препинания. Чтение предложений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tabs>
                <w:tab w:val="left" w:pos="1752"/>
                <w:tab w:val="left" w:pos="389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обозначающие </w:t>
            </w:r>
            <w:r>
              <w:rPr>
                <w:sz w:val="24"/>
              </w:rPr>
              <w:t>профессии (часы - часовщик)</w:t>
            </w:r>
          </w:p>
          <w:p w:rsidR="00544EA3" w:rsidRDefault="00CE47E0">
            <w:pPr>
              <w:pStyle w:val="TableParagraph"/>
              <w:tabs>
                <w:tab w:val="left" w:pos="2011"/>
                <w:tab w:val="left" w:pos="3167"/>
                <w:tab w:val="left" w:pos="3609"/>
              </w:tabs>
              <w:spacing w:line="270" w:lineRule="atLeast"/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–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грамматических категорий:</w:t>
            </w:r>
          </w:p>
        </w:tc>
      </w:tr>
    </w:tbl>
    <w:p w:rsidR="00544EA3" w:rsidRDefault="00544EA3">
      <w:pPr>
        <w:spacing w:line="270" w:lineRule="atLeas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581"/>
        <w:gridCol w:w="994"/>
        <w:gridCol w:w="5527"/>
      </w:tblGrid>
      <w:tr w:rsidR="00544EA3">
        <w:trPr>
          <w:trHeight w:val="1934"/>
        </w:trPr>
        <w:tc>
          <w:tcPr>
            <w:tcW w:w="68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tabs>
                <w:tab w:val="left" w:pos="2018"/>
                <w:tab w:val="left" w:pos="3419"/>
                <w:tab w:val="left" w:pos="4127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предлогов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обозначения </w:t>
            </w:r>
            <w:r>
              <w:rPr>
                <w:sz w:val="24"/>
              </w:rPr>
              <w:t xml:space="preserve">пространственного </w:t>
            </w:r>
            <w:r>
              <w:rPr>
                <w:sz w:val="24"/>
              </w:rPr>
              <w:t>расположения.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</w:tr>
      <w:tr w:rsidR="00544EA3">
        <w:trPr>
          <w:trHeight w:val="5244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[р]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[р']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Р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Артикуляция звуков [р] [р']. Определение позиции 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Звукослоговой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оппозиционными звуками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tabs>
                <w:tab w:val="left" w:pos="1521"/>
                <w:tab w:val="left" w:pos="1855"/>
                <w:tab w:val="left" w:pos="2804"/>
                <w:tab w:val="left" w:pos="3224"/>
                <w:tab w:val="left" w:pos="4722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напечатание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буквы. </w:t>
            </w:r>
            <w:r>
              <w:rPr>
                <w:sz w:val="24"/>
              </w:rPr>
              <w:t>Выкладывание слов и печатание под картинками.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рассыпалось»: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(оср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сор)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существительных (круг - круглый)</w:t>
            </w:r>
          </w:p>
          <w:p w:rsidR="00544EA3" w:rsidRDefault="00CE47E0">
            <w:pPr>
              <w:pStyle w:val="TableParagraph"/>
              <w:tabs>
                <w:tab w:val="left" w:pos="2690"/>
              </w:tabs>
              <w:spacing w:before="2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лексико-грамматических категорий:</w:t>
            </w:r>
          </w:p>
          <w:p w:rsidR="00544EA3" w:rsidRDefault="00CE47E0">
            <w:pPr>
              <w:pStyle w:val="TableParagraph"/>
              <w:tabs>
                <w:tab w:val="left" w:pos="1807"/>
                <w:tab w:val="left" w:pos="3838"/>
                <w:tab w:val="left" w:pos="4486"/>
              </w:tabs>
              <w:spacing w:line="242" w:lineRule="auto"/>
              <w:ind w:right="98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словосочетаний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опорным </w:t>
            </w:r>
            <w:r>
              <w:rPr>
                <w:sz w:val="24"/>
              </w:rPr>
              <w:t xml:space="preserve">картинкам, указывающим на признаки предметов. </w:t>
            </w:r>
            <w:r>
              <w:rPr>
                <w:b/>
                <w:i/>
                <w:sz w:val="24"/>
              </w:rPr>
              <w:t>Домашняя работа:</w:t>
            </w:r>
          </w:p>
          <w:p w:rsidR="00544EA3" w:rsidRDefault="00CE47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Р)</w:t>
            </w:r>
          </w:p>
        </w:tc>
      </w:tr>
      <w:tr w:rsidR="00544EA3">
        <w:trPr>
          <w:trHeight w:val="4416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[в]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[в']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В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Артикуляция звуков [в] [в'] . Определение позиций звуков в слове. Звуковой анализ двусложных слов со звуками [в] и [в'].</w:t>
            </w:r>
          </w:p>
          <w:p w:rsidR="00544EA3" w:rsidRDefault="00CE47E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(твердый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мягкий?)»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«Буквоед».</w:t>
            </w:r>
          </w:p>
          <w:p w:rsidR="00544EA3" w:rsidRDefault="00CE47E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Составление и запись слов по схеме.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печатание двусложных слов по схеме.</w:t>
            </w:r>
          </w:p>
          <w:p w:rsidR="00544EA3" w:rsidRDefault="00CE47E0">
            <w:pPr>
              <w:pStyle w:val="TableParagraph"/>
              <w:tabs>
                <w:tab w:val="left" w:pos="2011"/>
                <w:tab w:val="left" w:pos="3167"/>
                <w:tab w:val="left" w:pos="3609"/>
              </w:tabs>
              <w:spacing w:before="6"/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–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грамматических категорий:</w:t>
            </w:r>
          </w:p>
          <w:p w:rsidR="00544EA3" w:rsidRDefault="00CE47E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 в единственном и множ</w:t>
            </w:r>
            <w:r>
              <w:rPr>
                <w:sz w:val="24"/>
              </w:rPr>
              <w:t>ественном числе.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В)</w:t>
            </w:r>
          </w:p>
        </w:tc>
      </w:tr>
      <w:tr w:rsidR="00544EA3">
        <w:trPr>
          <w:trHeight w:val="2484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[п]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[п']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П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фонематических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процессов: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Артикуляция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[п]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[п'].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прямых </w:t>
            </w:r>
            <w:r>
              <w:rPr>
                <w:spacing w:val="-2"/>
                <w:sz w:val="24"/>
              </w:rPr>
              <w:t>слогов.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tabs>
                <w:tab w:val="left" w:pos="179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буквой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печатание прямых и обратных слогов с буквой.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</w:t>
            </w:r>
          </w:p>
        </w:tc>
      </w:tr>
    </w:tbl>
    <w:p w:rsidR="00544EA3" w:rsidRDefault="00544EA3">
      <w:pPr>
        <w:spacing w:line="261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581"/>
        <w:gridCol w:w="994"/>
        <w:gridCol w:w="5527"/>
      </w:tblGrid>
      <w:tr w:rsidR="00544EA3">
        <w:trPr>
          <w:trHeight w:val="830"/>
        </w:trPr>
        <w:tc>
          <w:tcPr>
            <w:tcW w:w="68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П)</w:t>
            </w:r>
          </w:p>
        </w:tc>
      </w:tr>
      <w:tr w:rsidR="00544EA3">
        <w:trPr>
          <w:trHeight w:val="3588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[б]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[б']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Б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артикуляция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звуков [б] [б'].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Определение позиций 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односложных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двусложных словах со звуками.</w:t>
            </w:r>
          </w:p>
          <w:p w:rsidR="00544EA3" w:rsidRDefault="00CE47E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слогов.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spacing w:line="242" w:lineRule="auto"/>
              <w:ind w:right="103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«Б». Чтение и печатание прямых и обратных слогов с изученными буквами. </w:t>
            </w:r>
            <w:r>
              <w:rPr>
                <w:b/>
                <w:i/>
                <w:sz w:val="24"/>
              </w:rPr>
              <w:t>Связная речь:</w:t>
            </w:r>
          </w:p>
          <w:p w:rsidR="00544EA3" w:rsidRDefault="00CE47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Б)</w:t>
            </w:r>
          </w:p>
        </w:tc>
      </w:tr>
      <w:tr w:rsidR="00544EA3">
        <w:trPr>
          <w:trHeight w:val="2484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[з]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[з']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З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фонематических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процессов:</w:t>
            </w:r>
          </w:p>
          <w:p w:rsidR="00544EA3" w:rsidRDefault="00CE47E0">
            <w:pPr>
              <w:pStyle w:val="TableParagraph"/>
              <w:spacing w:line="242" w:lineRule="auto"/>
              <w:ind w:right="709"/>
              <w:rPr>
                <w:b/>
                <w:i/>
                <w:sz w:val="24"/>
              </w:rPr>
            </w:pPr>
            <w:r>
              <w:rPr>
                <w:sz w:val="24"/>
              </w:rPr>
              <w:t>Артикуляция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[з]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[з'].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слова по заданному количеству звуков. </w:t>
            </w:r>
            <w:r>
              <w:rPr>
                <w:b/>
                <w:i/>
                <w:sz w:val="24"/>
              </w:rPr>
              <w:t>Навыки чтения и письма:</w:t>
            </w:r>
          </w:p>
          <w:p w:rsidR="00544EA3" w:rsidRDefault="00CE47E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Знакомство с буквой «З». Печатание слов на синей и зелёной дорожках.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З)</w:t>
            </w:r>
          </w:p>
        </w:tc>
      </w:tr>
      <w:tr w:rsidR="00544EA3">
        <w:trPr>
          <w:trHeight w:val="4692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[д]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[д']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Д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фонематических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процессов: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артикуляция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[д]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[д'].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позиций звуков в слове. Анализ и синтез звуков в </w:t>
            </w:r>
            <w:r>
              <w:rPr>
                <w:spacing w:val="-2"/>
                <w:sz w:val="24"/>
              </w:rPr>
              <w:t>словах.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буквой «Д». Добавить слоги так, чтобы получились слова.</w:t>
            </w:r>
            <w:r>
              <w:rPr>
                <w:sz w:val="24"/>
              </w:rPr>
              <w:t xml:space="preserve"> «Составь имена». (Составление имен из слогов и их печатание). Чтение и печатание слов под картинками.</w:t>
            </w:r>
          </w:p>
          <w:p w:rsidR="00544EA3" w:rsidRDefault="00CE47E0">
            <w:pPr>
              <w:pStyle w:val="TableParagraph"/>
              <w:spacing w:before="2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сложноподчинённых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соответствие с вопросами (почему? Когда?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Зачем?).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Последовательное изложение событий по опорны</w:t>
            </w:r>
            <w:r>
              <w:rPr>
                <w:sz w:val="24"/>
              </w:rPr>
              <w:t>м картинкам.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Д)</w:t>
            </w:r>
          </w:p>
        </w:tc>
      </w:tr>
      <w:tr w:rsidR="00544EA3">
        <w:trPr>
          <w:trHeight w:val="2484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[г]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[г']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Г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0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фонематических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процессов:</w:t>
            </w:r>
          </w:p>
          <w:p w:rsidR="00544EA3" w:rsidRDefault="00CE47E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артикуляция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[г]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[г'].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544EA3" w:rsidRDefault="00CE47E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позиции звуков в слове. Составление прямых и обратных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количеству звуков. Звукослоговой анализ трехсложных слов.</w:t>
            </w:r>
          </w:p>
          <w:p w:rsidR="00544EA3" w:rsidRDefault="00CE47E0">
            <w:pPr>
              <w:pStyle w:val="TableParagraph"/>
              <w:spacing w:before="5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Чтение и печатание слов под картинками. Печатание односложных, двусложных слов с буквой «Г».</w:t>
            </w:r>
          </w:p>
        </w:tc>
      </w:tr>
    </w:tbl>
    <w:p w:rsidR="00544EA3" w:rsidRDefault="00544EA3">
      <w:pPr>
        <w:spacing w:line="276" w:lineRule="exact"/>
        <w:jc w:val="both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581"/>
        <w:gridCol w:w="994"/>
        <w:gridCol w:w="5527"/>
      </w:tblGrid>
      <w:tr w:rsidR="00544EA3">
        <w:trPr>
          <w:trHeight w:val="3038"/>
        </w:trPr>
        <w:tc>
          <w:tcPr>
            <w:tcW w:w="68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существительных. Образование относительных прилагательных.</w:t>
            </w:r>
          </w:p>
          <w:p w:rsidR="00544EA3" w:rsidRDefault="00CE47E0">
            <w:pPr>
              <w:pStyle w:val="TableParagraph"/>
              <w:tabs>
                <w:tab w:val="left" w:pos="2011"/>
                <w:tab w:val="left" w:pos="3167"/>
                <w:tab w:val="left" w:pos="3609"/>
              </w:tabs>
              <w:spacing w:before="2"/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–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грамматических категорий:</w:t>
            </w:r>
          </w:p>
          <w:p w:rsidR="00544EA3" w:rsidRDefault="00CE47E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Правильное употребление в речи глаголов совершенного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несовершенного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(птица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летит – птица прилетела).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Г)</w:t>
            </w:r>
          </w:p>
        </w:tc>
      </w:tr>
      <w:tr w:rsidR="00544EA3">
        <w:trPr>
          <w:trHeight w:val="2760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Звук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[э]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Э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 xml:space="preserve">Артикуляция звука [э]. Анализ и синтез слогов со </w:t>
            </w:r>
            <w:r>
              <w:rPr>
                <w:spacing w:val="-2"/>
                <w:sz w:val="24"/>
              </w:rPr>
              <w:t>звуком.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буквой «Э»,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печатание.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Э)</w:t>
            </w:r>
          </w:p>
        </w:tc>
      </w:tr>
      <w:tr w:rsidR="00544EA3">
        <w:trPr>
          <w:trHeight w:val="5520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Звук [й'] и буква Й Звук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[щ']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буква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Щ Звук [ч'] и буква Ч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0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фонематических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процессов:</w:t>
            </w:r>
          </w:p>
          <w:p w:rsidR="00544EA3" w:rsidRDefault="00CE47E0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 [ч’]. Артикуляция звука. Определение позиции звука в </w:t>
            </w:r>
            <w:r>
              <w:rPr>
                <w:sz w:val="24"/>
              </w:rPr>
              <w:t>слогах словах.</w:t>
            </w:r>
          </w:p>
          <w:p w:rsidR="00544EA3" w:rsidRDefault="00CE47E0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[щ’].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544EA3" w:rsidRDefault="00CE47E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Звук [й']. Артикуляция звука. Анализ и синтез звука в начале, середине, конце слова.</w:t>
            </w:r>
          </w:p>
          <w:p w:rsidR="00544EA3" w:rsidRDefault="00CE47E0">
            <w:pPr>
              <w:pStyle w:val="TableParagraph"/>
              <w:spacing w:before="3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буквами Й, Щ, Ч, написание. Чтение предложений. Работа с </w:t>
            </w:r>
            <w:r>
              <w:rPr>
                <w:sz w:val="24"/>
              </w:rPr>
              <w:t>картинками. Написание слов и предложений.</w:t>
            </w:r>
          </w:p>
          <w:p w:rsidR="00544EA3" w:rsidRDefault="00CE47E0">
            <w:pPr>
              <w:pStyle w:val="TableParagraph"/>
              <w:spacing w:before="2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лексико – грамматических </w:t>
            </w:r>
            <w:r>
              <w:rPr>
                <w:b/>
                <w:i/>
                <w:spacing w:val="-2"/>
                <w:sz w:val="24"/>
              </w:rPr>
              <w:t>категорий:</w:t>
            </w:r>
          </w:p>
          <w:p w:rsidR="00544EA3" w:rsidRDefault="00CE47E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 в предложениях однородных определений (день теплый, солнечный).</w:t>
            </w:r>
          </w:p>
          <w:p w:rsidR="00544EA3" w:rsidRDefault="00CE47E0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Пересказ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Щ)</w:t>
            </w:r>
          </w:p>
        </w:tc>
      </w:tr>
      <w:tr w:rsidR="00544EA3">
        <w:trPr>
          <w:trHeight w:val="2760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[й']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[э]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Е</w:t>
            </w:r>
          </w:p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[й']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[о]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Ё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ind w:right="1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[й']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[э].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 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[й']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[о].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слове. </w:t>
            </w:r>
            <w:r>
              <w:rPr>
                <w:b/>
                <w:i/>
                <w:sz w:val="24"/>
              </w:rPr>
              <w:t>Навыки чтения и письма:</w:t>
            </w:r>
          </w:p>
          <w:p w:rsidR="00544EA3" w:rsidRDefault="00CE4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«Ё».</w:t>
            </w:r>
          </w:p>
          <w:p w:rsidR="00544EA3" w:rsidRDefault="00CE47E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Игра «Закончи слово» (пе..(сок)). Чтение и печатание предложений, составление его из отдельных слов.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tabs>
                <w:tab w:val="left" w:pos="2256"/>
                <w:tab w:val="left" w:pos="4606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</w:tr>
    </w:tbl>
    <w:p w:rsidR="00544EA3" w:rsidRDefault="00544EA3">
      <w:pPr>
        <w:spacing w:line="261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581"/>
        <w:gridCol w:w="994"/>
        <w:gridCol w:w="5527"/>
      </w:tblGrid>
      <w:tr w:rsidR="00544EA3">
        <w:trPr>
          <w:trHeight w:val="3038"/>
        </w:trPr>
        <w:tc>
          <w:tcPr>
            <w:tcW w:w="68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tabs>
                <w:tab w:val="left" w:pos="2025"/>
                <w:tab w:val="left" w:pos="2519"/>
                <w:tab w:val="left" w:pos="3641"/>
                <w:tab w:val="left" w:pos="443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«Явления природы»</w:t>
            </w:r>
          </w:p>
          <w:p w:rsidR="00544EA3" w:rsidRDefault="00CE47E0">
            <w:pPr>
              <w:pStyle w:val="TableParagraph"/>
              <w:tabs>
                <w:tab w:val="left" w:pos="2011"/>
                <w:tab w:val="left" w:pos="3167"/>
                <w:tab w:val="left" w:pos="3609"/>
              </w:tabs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лексико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–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грамматических категорий: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Согласование в предложении определений (ручеек звонкий, быстрый)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картинкам.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Ё)</w:t>
            </w:r>
          </w:p>
        </w:tc>
      </w:tr>
      <w:tr w:rsidR="00544EA3">
        <w:trPr>
          <w:trHeight w:val="4692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[й']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[а]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Я</w:t>
            </w:r>
          </w:p>
          <w:p w:rsidR="00544EA3" w:rsidRDefault="00CE47E0">
            <w:pPr>
              <w:pStyle w:val="TableParagraph"/>
              <w:ind w:left="107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[й']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[у]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Ю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фонематических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процессов: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Звук [й'] [у]. Определение позиции звука в словах. Звук [й'] [а]. Определение позиции звуков в начале </w:t>
            </w:r>
            <w:r>
              <w:rPr>
                <w:spacing w:val="-2"/>
                <w:sz w:val="24"/>
              </w:rPr>
              <w:t>слова.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буквой «Ю», печатание буквы. Составление слогов. Знакомство с букой «Я». Печатание буквы. Составление слов с изученными </w:t>
            </w:r>
            <w:r>
              <w:rPr>
                <w:spacing w:val="-2"/>
                <w:sz w:val="24"/>
              </w:rPr>
              <w:t>буквами.</w:t>
            </w:r>
          </w:p>
          <w:p w:rsidR="00544EA3" w:rsidRDefault="00CE47E0">
            <w:pPr>
              <w:pStyle w:val="TableParagraph"/>
              <w:spacing w:before="2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лексико – грамматических </w:t>
            </w:r>
            <w:r>
              <w:rPr>
                <w:b/>
                <w:i/>
                <w:spacing w:val="-2"/>
                <w:sz w:val="24"/>
              </w:rPr>
              <w:t>категорий:</w:t>
            </w:r>
          </w:p>
          <w:p w:rsidR="00544EA3" w:rsidRDefault="00CE47E0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существительными.</w:t>
            </w:r>
          </w:p>
          <w:p w:rsidR="00544EA3" w:rsidRDefault="00CE47E0">
            <w:pPr>
              <w:pStyle w:val="TableParagraph"/>
              <w:spacing w:before="5"/>
              <w:ind w:right="3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Связная речь: </w:t>
            </w: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сказок </w:t>
            </w:r>
            <w:r>
              <w:rPr>
                <w:b/>
                <w:i/>
                <w:sz w:val="24"/>
              </w:rPr>
              <w:t>Домашняя работа:</w:t>
            </w:r>
          </w:p>
          <w:p w:rsidR="00544EA3" w:rsidRDefault="00CE47E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Я)</w:t>
            </w:r>
          </w:p>
        </w:tc>
      </w:tr>
      <w:tr w:rsidR="00544EA3">
        <w:trPr>
          <w:trHeight w:val="6072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Звук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[ж]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Ж Звук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[ш]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Ш Звук [ц] и буква Ц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0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фонематических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процессов:</w:t>
            </w:r>
          </w:p>
          <w:p w:rsidR="00544EA3" w:rsidRDefault="00CE47E0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 [ш]. Артикуляция звука. Звукослоговой </w:t>
            </w:r>
            <w:r>
              <w:rPr>
                <w:spacing w:val="-2"/>
                <w:sz w:val="24"/>
              </w:rPr>
              <w:t>анализ.</w:t>
            </w:r>
          </w:p>
          <w:p w:rsidR="00544EA3" w:rsidRDefault="00CE47E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 [ж]. Артикуляция звука. Звукослоговой </w:t>
            </w:r>
            <w:r>
              <w:rPr>
                <w:spacing w:val="-2"/>
                <w:sz w:val="24"/>
              </w:rPr>
              <w:t>анализ.</w:t>
            </w:r>
          </w:p>
          <w:p w:rsidR="00544EA3" w:rsidRDefault="00CE47E0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Звук [ц]. Артикуляция звука. Звукослоговой анализ. Определение позиций звуков в словах</w:t>
            </w:r>
          </w:p>
          <w:p w:rsidR="00544EA3" w:rsidRDefault="00CE47E0">
            <w:pPr>
              <w:pStyle w:val="TableParagraph"/>
              <w:spacing w:before="3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буквами Ж, Ш, Ц. Написание слогов и слов с буквами Ж, Ш, Ц.</w:t>
            </w:r>
          </w:p>
          <w:p w:rsidR="00544EA3" w:rsidRDefault="00CE47E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«Буквоед»: написание слов, дописывание элементов букв. Составление и запись слов по </w:t>
            </w:r>
            <w:r>
              <w:rPr>
                <w:spacing w:val="-2"/>
                <w:sz w:val="24"/>
              </w:rPr>
              <w:t>схеме.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tabs>
                <w:tab w:val="left" w:pos="2256"/>
                <w:tab w:val="left" w:pos="460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 прилагательных.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заданную тему.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544EA3">
        <w:trPr>
          <w:trHeight w:val="275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[х]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[х']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фонематических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процессов:</w:t>
            </w:r>
          </w:p>
        </w:tc>
      </w:tr>
    </w:tbl>
    <w:p w:rsidR="00544EA3" w:rsidRDefault="00544EA3">
      <w:pPr>
        <w:spacing w:line="256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581"/>
        <w:gridCol w:w="994"/>
        <w:gridCol w:w="5527"/>
      </w:tblGrid>
      <w:tr w:rsidR="00544EA3">
        <w:trPr>
          <w:trHeight w:val="2762"/>
        </w:trPr>
        <w:tc>
          <w:tcPr>
            <w:tcW w:w="68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буква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Х</w:t>
            </w: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Артикуляция звуков [х] [х'].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 позиций звуков в словах.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«Х»,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печатание слогов, слов.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Х)</w:t>
            </w:r>
          </w:p>
        </w:tc>
      </w:tr>
      <w:tr w:rsidR="00544EA3">
        <w:trPr>
          <w:trHeight w:val="3036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ind w:left="107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[ф]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[ф']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буква Ф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tabs>
                <w:tab w:val="left" w:pos="1670"/>
                <w:tab w:val="left" w:pos="2552"/>
                <w:tab w:val="left" w:pos="3072"/>
                <w:tab w:val="left" w:pos="3904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фонематических процессов: </w:t>
            </w:r>
            <w:r>
              <w:rPr>
                <w:spacing w:val="-2"/>
                <w:sz w:val="24"/>
              </w:rPr>
              <w:t>Артикуляция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[ф]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[ф'].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Звукослоговой </w:t>
            </w:r>
            <w:r>
              <w:rPr>
                <w:sz w:val="24"/>
              </w:rPr>
              <w:t xml:space="preserve">анализ, </w:t>
            </w:r>
            <w:r>
              <w:rPr>
                <w:sz w:val="24"/>
              </w:rPr>
              <w:t>определение позиции звуков в слове.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Знакомство с буквой «Ф», чтение и печатание слов и предложений.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Домашняя</w:t>
            </w:r>
            <w:r>
              <w:rPr>
                <w:b/>
                <w:i/>
                <w:spacing w:val="-2"/>
                <w:sz w:val="24"/>
              </w:rPr>
              <w:t xml:space="preserve"> работа: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прописями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(тренируем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Ф)</w:t>
            </w:r>
          </w:p>
        </w:tc>
      </w:tr>
      <w:tr w:rsidR="00544EA3">
        <w:trPr>
          <w:trHeight w:val="1932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ъ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письма:</w:t>
            </w:r>
          </w:p>
          <w:p w:rsidR="00544EA3" w:rsidRDefault="00CE47E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Образовать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>ъ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Словообразование: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притяжательных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</w:t>
            </w:r>
          </w:p>
        </w:tc>
      </w:tr>
      <w:tr w:rsidR="00544EA3">
        <w:trPr>
          <w:trHeight w:val="551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7" w:type="dxa"/>
          </w:tcPr>
          <w:p w:rsidR="00544EA3" w:rsidRDefault="00CE47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Беседа: «Звуки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Буквы».</w:t>
            </w:r>
          </w:p>
        </w:tc>
      </w:tr>
      <w:tr w:rsidR="00544EA3">
        <w:trPr>
          <w:trHeight w:val="275"/>
        </w:trPr>
        <w:tc>
          <w:tcPr>
            <w:tcW w:w="684" w:type="dxa"/>
          </w:tcPr>
          <w:p w:rsidR="00544EA3" w:rsidRDefault="00CE47E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581" w:type="dxa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7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  <w:tr w:rsidR="00544EA3">
        <w:trPr>
          <w:trHeight w:val="275"/>
        </w:trPr>
        <w:tc>
          <w:tcPr>
            <w:tcW w:w="3265" w:type="dxa"/>
            <w:gridSpan w:val="2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5527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44EA3" w:rsidRDefault="00544EA3">
      <w:pPr>
        <w:pStyle w:val="a3"/>
        <w:spacing w:before="13" w:line="240" w:lineRule="auto"/>
        <w:ind w:left="0" w:firstLine="0"/>
        <w:rPr>
          <w:i/>
        </w:rPr>
      </w:pPr>
    </w:p>
    <w:p w:rsidR="00544EA3" w:rsidRDefault="00CE47E0">
      <w:pPr>
        <w:pStyle w:val="2"/>
        <w:numPr>
          <w:ilvl w:val="0"/>
          <w:numId w:val="12"/>
        </w:numPr>
        <w:tabs>
          <w:tab w:val="left" w:pos="613"/>
        </w:tabs>
        <w:ind w:left="613"/>
        <w:jc w:val="center"/>
      </w:pPr>
      <w:r>
        <w:rPr>
          <w:spacing w:val="-2"/>
        </w:rPr>
        <w:t>класс</w:t>
      </w:r>
    </w:p>
    <w:p w:rsidR="00544EA3" w:rsidRDefault="00CE47E0">
      <w:pPr>
        <w:spacing w:after="8" w:line="274" w:lineRule="exact"/>
        <w:ind w:left="1606" w:right="1176"/>
        <w:jc w:val="center"/>
        <w:rPr>
          <w:i/>
          <w:sz w:val="24"/>
        </w:rPr>
      </w:pP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34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часа)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691"/>
        <w:gridCol w:w="994"/>
        <w:gridCol w:w="5529"/>
      </w:tblGrid>
      <w:tr w:rsidR="00544EA3">
        <w:trPr>
          <w:trHeight w:val="552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6" w:lineRule="exact"/>
              <w:ind w:left="107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6" w:lineRule="exact"/>
              <w:ind w:left="189" w:right="10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3" w:lineRule="exact"/>
              <w:ind w:left="177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</w:tr>
      <w:tr w:rsidR="00544EA3">
        <w:trPr>
          <w:trHeight w:val="277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58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8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  <w:tr w:rsidR="00544EA3">
        <w:trPr>
          <w:trHeight w:val="3036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tabs>
                <w:tab w:val="left" w:pos="2188"/>
                <w:tab w:val="left" w:pos="3368"/>
                <w:tab w:val="left" w:pos="5282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«предложение»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«слово».</w:t>
            </w:r>
          </w:p>
          <w:p w:rsidR="00544EA3" w:rsidRDefault="00CE47E0">
            <w:pPr>
              <w:pStyle w:val="TableParagraph"/>
              <w:tabs>
                <w:tab w:val="left" w:pos="923"/>
                <w:tab w:val="left" w:pos="1393"/>
                <w:tab w:val="left" w:pos="1625"/>
                <w:tab w:val="left" w:pos="2990"/>
                <w:tab w:val="left" w:pos="3187"/>
                <w:tab w:val="left" w:pos="3345"/>
                <w:tab w:val="left" w:pos="4666"/>
              </w:tabs>
              <w:spacing w:before="5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Грамматический и синтаксический строй речи: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смысла </w:t>
            </w:r>
            <w:r>
              <w:rPr>
                <w:sz w:val="24"/>
              </w:rPr>
              <w:t xml:space="preserve">предложения в зависимости от перестановки слов. </w:t>
            </w:r>
            <w:r>
              <w:rPr>
                <w:b/>
                <w:i/>
                <w:sz w:val="24"/>
              </w:rPr>
              <w:t>Связная речь: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деформированное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 выделения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44EA3" w:rsidRDefault="00CE47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предложении.</w:t>
            </w:r>
          </w:p>
        </w:tc>
      </w:tr>
      <w:tr w:rsidR="00544EA3">
        <w:trPr>
          <w:trHeight w:val="551"/>
        </w:trPr>
        <w:tc>
          <w:tcPr>
            <w:tcW w:w="571" w:type="dxa"/>
          </w:tcPr>
          <w:p w:rsidR="00544EA3" w:rsidRDefault="00CE47E0">
            <w:pPr>
              <w:pStyle w:val="TableParagraph"/>
              <w:spacing w:before="272" w:line="259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Предложение.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tabs>
                <w:tab w:val="left" w:pos="1354"/>
                <w:tab w:val="left" w:pos="3299"/>
                <w:tab w:val="left" w:pos="4715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предложения.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Главные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члены</w:t>
            </w:r>
          </w:p>
          <w:p w:rsidR="00544EA3" w:rsidRDefault="00CE47E0">
            <w:pPr>
              <w:pStyle w:val="TableParagraph"/>
              <w:tabs>
                <w:tab w:val="left" w:pos="1836"/>
                <w:tab w:val="left" w:pos="3812"/>
              </w:tabs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предложения.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Интонационная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законченность</w:t>
            </w:r>
          </w:p>
        </w:tc>
      </w:tr>
    </w:tbl>
    <w:p w:rsidR="00544EA3" w:rsidRDefault="00544EA3">
      <w:pPr>
        <w:spacing w:line="259" w:lineRule="exact"/>
        <w:rPr>
          <w:sz w:val="24"/>
        </w:rPr>
        <w:sectPr w:rsidR="00544EA3">
          <w:type w:val="continuous"/>
          <w:pgSz w:w="11910" w:h="16840"/>
          <w:pgMar w:top="1100" w:right="740" w:bottom="142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691"/>
        <w:gridCol w:w="994"/>
        <w:gridCol w:w="5529"/>
      </w:tblGrid>
      <w:tr w:rsidR="00544EA3">
        <w:trPr>
          <w:trHeight w:val="3590"/>
        </w:trPr>
        <w:tc>
          <w:tcPr>
            <w:tcW w:w="57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предложения.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«подлежащее»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«сказуемое».</w:t>
            </w:r>
          </w:p>
          <w:p w:rsidR="00544EA3" w:rsidRDefault="00CE47E0">
            <w:pPr>
              <w:pStyle w:val="TableParagraph"/>
              <w:spacing w:before="7" w:line="237" w:lineRule="auto"/>
              <w:ind w:left="107"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Грамматический и синтаксический строй речи: </w:t>
            </w:r>
            <w:r>
              <w:rPr>
                <w:sz w:val="24"/>
              </w:rPr>
              <w:t xml:space="preserve">правописание предложений. (Заглавная буква, </w:t>
            </w:r>
            <w:r>
              <w:rPr>
                <w:sz w:val="24"/>
              </w:rPr>
              <w:t>точка). Использование условно - графической схемы предложения, предметных картинок.</w:t>
            </w:r>
          </w:p>
          <w:p w:rsidR="00544EA3" w:rsidRDefault="00CE47E0">
            <w:pPr>
              <w:pStyle w:val="TableParagraph"/>
              <w:spacing w:before="9" w:line="274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Ритмико - интонационное членение текста. Чтение текстов. Написание знаков препинания. Составление предложений по опорным словам. Завершение начатого предло</w:t>
            </w:r>
            <w:r>
              <w:rPr>
                <w:sz w:val="24"/>
              </w:rPr>
              <w:t>жения. Составление письменных ответов на вопросы.</w:t>
            </w:r>
          </w:p>
        </w:tc>
      </w:tr>
      <w:tr w:rsidR="00544EA3">
        <w:trPr>
          <w:trHeight w:val="3035"/>
        </w:trPr>
        <w:tc>
          <w:tcPr>
            <w:tcW w:w="571" w:type="dxa"/>
          </w:tcPr>
          <w:p w:rsidR="00544EA3" w:rsidRDefault="00CE47E0">
            <w:pPr>
              <w:pStyle w:val="TableParagraph"/>
              <w:spacing w:before="272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 w:right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Дифференциация </w:t>
            </w:r>
            <w:r>
              <w:rPr>
                <w:b/>
                <w:sz w:val="24"/>
              </w:rPr>
              <w:t>слов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слов - действий </w:t>
            </w:r>
            <w:r>
              <w:rPr>
                <w:b/>
                <w:spacing w:val="-2"/>
                <w:sz w:val="24"/>
              </w:rPr>
              <w:t>предметов.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живые, неживые предметы. 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полосок зеленого (живые) и синего (неживые) цвета. Работа по словообразованию, </w:t>
            </w:r>
            <w:r>
              <w:rPr>
                <w:sz w:val="24"/>
              </w:rPr>
              <w:t>словоизменению. Подбор действия к предмету. Опора на сюжетные и предметные картинки.</w:t>
            </w:r>
          </w:p>
          <w:p w:rsidR="00544EA3" w:rsidRDefault="00CE47E0">
            <w:pPr>
              <w:pStyle w:val="TableParagraph"/>
              <w:spacing w:before="4" w:line="237" w:lineRule="auto"/>
              <w:ind w:left="107"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Грамматический и синтаксический строй речи: </w:t>
            </w:r>
            <w:r>
              <w:rPr>
                <w:sz w:val="24"/>
              </w:rPr>
              <w:t>Постановка вопроса. Образование форм единственного и множественного числа.</w:t>
            </w:r>
          </w:p>
          <w:p w:rsidR="00544EA3" w:rsidRDefault="00CE47E0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постановке вопроса. Сравнение слов – </w:t>
            </w:r>
            <w:r>
              <w:rPr>
                <w:sz w:val="24"/>
              </w:rPr>
              <w:t>предметов и слов – действий.</w:t>
            </w:r>
          </w:p>
        </w:tc>
      </w:tr>
      <w:tr w:rsidR="00544EA3">
        <w:trPr>
          <w:trHeight w:val="551"/>
        </w:trPr>
        <w:tc>
          <w:tcPr>
            <w:tcW w:w="571" w:type="dxa"/>
            <w:vMerge w:val="restart"/>
          </w:tcPr>
          <w:p w:rsidR="00544EA3" w:rsidRDefault="00CE47E0">
            <w:pPr>
              <w:pStyle w:val="TableParagraph"/>
              <w:spacing w:before="273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691" w:type="dxa"/>
            <w:vMerge w:val="restart"/>
          </w:tcPr>
          <w:p w:rsidR="00544EA3" w:rsidRDefault="00CE47E0">
            <w:pPr>
              <w:pStyle w:val="TableParagraph"/>
              <w:ind w:left="107" w:right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Слогообразующая </w:t>
            </w:r>
            <w:r>
              <w:rPr>
                <w:b/>
                <w:sz w:val="24"/>
              </w:rPr>
              <w:t>роль гласного.</w:t>
            </w:r>
          </w:p>
        </w:tc>
        <w:tc>
          <w:tcPr>
            <w:tcW w:w="994" w:type="dxa"/>
            <w:vMerge w:val="restart"/>
          </w:tcPr>
          <w:p w:rsidR="00544EA3" w:rsidRDefault="00CE47E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Слоги. Слогообразующая роль гласного. Слоговой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слов.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Ударение.</w:t>
            </w:r>
          </w:p>
        </w:tc>
      </w:tr>
      <w:tr w:rsidR="00544EA3">
        <w:trPr>
          <w:trHeight w:val="5863"/>
        </w:trPr>
        <w:tc>
          <w:tcPr>
            <w:tcW w:w="571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Слог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часть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слова.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Дифференциация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«слово»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«слог».</w:t>
            </w:r>
          </w:p>
          <w:p w:rsidR="00544EA3" w:rsidRDefault="00CE47E0">
            <w:pPr>
              <w:pStyle w:val="TableParagraph"/>
              <w:spacing w:before="5"/>
              <w:ind w:left="107"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Грамматический и синтаксический строй речи: </w:t>
            </w:r>
            <w:r>
              <w:rPr>
                <w:sz w:val="24"/>
              </w:rPr>
              <w:t>Слогослияние. Деление слов на слоги.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Графическое изображение слогов. Анализ и синтез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Односложные слова без стечения согласных. Двусложные и трехсложные слова без стечения соглас</w:t>
            </w:r>
            <w:r>
              <w:rPr>
                <w:sz w:val="24"/>
              </w:rPr>
              <w:t>ных, состоящие из открытых слогов.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фонематических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процессов:</w:t>
            </w:r>
          </w:p>
          <w:p w:rsidR="00544EA3" w:rsidRDefault="00CE47E0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Воссоздание звукового образа слова с опорой на последовательный ряд</w:t>
            </w:r>
          </w:p>
          <w:p w:rsidR="00544EA3" w:rsidRDefault="00CE47E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клеток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 фишек. Использование условно-графической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звукового состава</w:t>
            </w:r>
            <w:r>
              <w:rPr>
                <w:sz w:val="24"/>
              </w:rPr>
              <w:t xml:space="preserve"> слова. Типы слогов. Графические схемы слогов:</w:t>
            </w:r>
          </w:p>
          <w:p w:rsidR="00544EA3" w:rsidRDefault="00CE47E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ки);</w:t>
            </w:r>
          </w:p>
          <w:p w:rsidR="00544EA3" w:rsidRDefault="00CE47E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(он);</w:t>
            </w:r>
          </w:p>
          <w:p w:rsidR="00544EA3" w:rsidRDefault="00CE47E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закрытый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мет)</w:t>
            </w:r>
          </w:p>
          <w:p w:rsidR="00544EA3" w:rsidRDefault="00CE47E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слоги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пте)</w:t>
            </w:r>
          </w:p>
        </w:tc>
      </w:tr>
      <w:tr w:rsidR="00544EA3">
        <w:trPr>
          <w:trHeight w:val="1106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5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Разделительный </w:t>
            </w:r>
            <w:r>
              <w:rPr>
                <w:b/>
                <w:sz w:val="24"/>
              </w:rPr>
              <w:t>мягкий знак.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5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Звуковая </w:t>
            </w:r>
            <w:r>
              <w:rPr>
                <w:sz w:val="24"/>
              </w:rPr>
              <w:t>мозаика. Знакомство со схемой слова, где имеется мягкий знак. Составление звуковых схем.</w:t>
            </w:r>
          </w:p>
          <w:p w:rsidR="00544EA3" w:rsidRDefault="00CE47E0">
            <w:pPr>
              <w:pStyle w:val="TableParagraph"/>
              <w:spacing w:before="2"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</w:tc>
      </w:tr>
    </w:tbl>
    <w:p w:rsidR="00544EA3" w:rsidRDefault="00544EA3">
      <w:pPr>
        <w:spacing w:line="259" w:lineRule="exact"/>
        <w:rPr>
          <w:sz w:val="24"/>
        </w:rPr>
        <w:sectPr w:rsidR="00544EA3">
          <w:type w:val="continuous"/>
          <w:pgSz w:w="11910" w:h="16840"/>
          <w:pgMar w:top="1100" w:right="740" w:bottom="142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691"/>
        <w:gridCol w:w="994"/>
        <w:gridCol w:w="5529"/>
      </w:tblGrid>
      <w:tr w:rsidR="00544EA3">
        <w:trPr>
          <w:trHeight w:val="1106"/>
        </w:trPr>
        <w:tc>
          <w:tcPr>
            <w:tcW w:w="57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деформированными</w:t>
            </w:r>
            <w:r>
              <w:rPr>
                <w:spacing w:val="-2"/>
                <w:sz w:val="24"/>
              </w:rPr>
              <w:t xml:space="preserve"> словами.</w:t>
            </w:r>
          </w:p>
          <w:p w:rsidR="00544EA3" w:rsidRDefault="00CE47E0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Разделительный мягкий знак. Обозначение 2-х звуков йотированными</w:t>
            </w:r>
            <w:r>
              <w:rPr>
                <w:sz w:val="24"/>
              </w:rPr>
              <w:t xml:space="preserve"> гласными после разделительного Ь.</w:t>
            </w:r>
          </w:p>
        </w:tc>
      </w:tr>
      <w:tr w:rsidR="00544EA3">
        <w:trPr>
          <w:trHeight w:val="3864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Мягкий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знак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конце и в середине слова.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ind w:left="107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Смыслоразличительная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мягкого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знака на конце слова.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мягких 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словах.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 слов. Сравнение по смыслу и произношению.</w:t>
            </w:r>
          </w:p>
          <w:p w:rsidR="00544EA3" w:rsidRDefault="00CE47E0">
            <w:pPr>
              <w:pStyle w:val="TableParagraph"/>
              <w:spacing w:before="1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tabs>
                <w:tab w:val="left" w:pos="1759"/>
                <w:tab w:val="left" w:pos="3241"/>
                <w:tab w:val="left" w:pos="4081"/>
              </w:tabs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(лексическое значение)</w:t>
            </w:r>
          </w:p>
          <w:p w:rsidR="00544EA3" w:rsidRDefault="00CE47E0">
            <w:pPr>
              <w:pStyle w:val="TableParagraph"/>
              <w:spacing w:before="3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544EA3" w:rsidRDefault="00CE47E0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spacing w:line="276" w:lineRule="exact"/>
              <w:ind w:left="107" w:right="120"/>
              <w:rPr>
                <w:sz w:val="24"/>
              </w:rPr>
            </w:pPr>
            <w:r>
              <w:rPr>
                <w:sz w:val="24"/>
              </w:rPr>
              <w:t>написание слов с мягким знаком в конце. 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  <w:tr w:rsidR="00544EA3">
        <w:trPr>
          <w:trHeight w:val="1379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Дифференциация</w:t>
            </w:r>
          </w:p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[а]-</w:t>
            </w:r>
            <w:r>
              <w:rPr>
                <w:b/>
                <w:spacing w:val="-5"/>
                <w:sz w:val="24"/>
              </w:rPr>
              <w:t>[я]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мозаика.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 Составление звуковых схем.</w:t>
            </w:r>
          </w:p>
          <w:p w:rsidR="00544EA3" w:rsidRDefault="00CE47E0">
            <w:pPr>
              <w:pStyle w:val="TableParagraph"/>
              <w:spacing w:before="2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  <w:p w:rsidR="00544EA3" w:rsidRDefault="00CE47E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деформированными</w:t>
            </w:r>
            <w:r>
              <w:rPr>
                <w:spacing w:val="-2"/>
                <w:sz w:val="24"/>
              </w:rPr>
              <w:t xml:space="preserve"> словами.</w:t>
            </w:r>
          </w:p>
        </w:tc>
      </w:tr>
      <w:tr w:rsidR="00544EA3">
        <w:trPr>
          <w:trHeight w:val="1379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Дифференциация</w:t>
            </w:r>
          </w:p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[у]-</w:t>
            </w:r>
            <w:r>
              <w:rPr>
                <w:b/>
                <w:spacing w:val="-5"/>
                <w:sz w:val="24"/>
              </w:rPr>
              <w:t>[ю]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мозаика.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 Составление звуковых схем.</w:t>
            </w:r>
          </w:p>
          <w:p w:rsidR="00544EA3" w:rsidRDefault="00CE47E0">
            <w:pPr>
              <w:pStyle w:val="TableParagraph"/>
              <w:spacing w:before="2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4"/>
                <w:sz w:val="24"/>
              </w:rPr>
              <w:t xml:space="preserve"> речи:</w:t>
            </w:r>
          </w:p>
          <w:p w:rsidR="00544EA3" w:rsidRDefault="00CE47E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деформированными</w:t>
            </w:r>
            <w:r>
              <w:rPr>
                <w:spacing w:val="-2"/>
                <w:sz w:val="24"/>
              </w:rPr>
              <w:t xml:space="preserve"> словами.</w:t>
            </w:r>
          </w:p>
        </w:tc>
      </w:tr>
      <w:tr w:rsidR="00544EA3">
        <w:trPr>
          <w:trHeight w:val="1379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Дифференциация</w:t>
            </w:r>
          </w:p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[ю]-</w:t>
            </w:r>
            <w:r>
              <w:rPr>
                <w:b/>
                <w:spacing w:val="-5"/>
                <w:sz w:val="24"/>
              </w:rPr>
              <w:t>[ё]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мозаика.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 Составление звуковых схем.</w:t>
            </w:r>
          </w:p>
          <w:p w:rsidR="00544EA3" w:rsidRDefault="00CE47E0">
            <w:pPr>
              <w:pStyle w:val="TableParagraph"/>
              <w:spacing w:before="2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  <w:p w:rsidR="00544EA3" w:rsidRDefault="00CE47E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деформированными</w:t>
            </w:r>
            <w:r>
              <w:rPr>
                <w:spacing w:val="-2"/>
                <w:sz w:val="24"/>
              </w:rPr>
              <w:t xml:space="preserve"> словами.</w:t>
            </w:r>
          </w:p>
        </w:tc>
      </w:tr>
      <w:tr w:rsidR="00544EA3">
        <w:trPr>
          <w:trHeight w:val="3036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 w:right="6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Дифференциация </w:t>
            </w:r>
            <w:r>
              <w:rPr>
                <w:b/>
                <w:sz w:val="24"/>
              </w:rPr>
              <w:t>согласных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звуков </w:t>
            </w:r>
            <w:r>
              <w:rPr>
                <w:b/>
                <w:spacing w:val="-2"/>
                <w:sz w:val="24"/>
              </w:rPr>
              <w:t>[б]-[п].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Б-П, изолированно, в слогах, словах, словосочетаниях. Игра «Поймай звук в слове».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паронимами.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«Доскажи словечко». Слуховая дифференциация на фоне уточнения звуковой структуры слова.</w:t>
            </w:r>
          </w:p>
          <w:p w:rsidR="00544EA3" w:rsidRDefault="00CE47E0">
            <w:pPr>
              <w:pStyle w:val="TableParagraph"/>
              <w:spacing w:before="5" w:line="237" w:lineRule="auto"/>
              <w:ind w:left="107" w:right="9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Грамматический и синтаксический строй речи: </w:t>
            </w:r>
            <w:r>
              <w:rPr>
                <w:sz w:val="24"/>
              </w:rPr>
              <w:t>Составление опорных карточек. Скороговорки. Загадки. Картинный диктант. Использование слов- квазиомонимов,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>квазиомонимы</w:t>
            </w:r>
          </w:p>
          <w:p w:rsidR="00544EA3" w:rsidRDefault="00CE47E0">
            <w:pPr>
              <w:pStyle w:val="TableParagraph"/>
              <w:spacing w:before="4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(палка-балка)</w:t>
            </w:r>
          </w:p>
        </w:tc>
      </w:tr>
      <w:tr w:rsidR="00544EA3">
        <w:trPr>
          <w:trHeight w:val="1931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 w:right="6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Дифференциация </w:t>
            </w:r>
            <w:r>
              <w:rPr>
                <w:b/>
                <w:sz w:val="24"/>
              </w:rPr>
              <w:t>согласных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звуков </w:t>
            </w:r>
            <w:r>
              <w:rPr>
                <w:b/>
                <w:spacing w:val="-2"/>
                <w:sz w:val="24"/>
              </w:rPr>
              <w:t>[г]-[к].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tabs>
                <w:tab w:val="left" w:pos="1755"/>
                <w:tab w:val="left" w:pos="4447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Дифференциация Г-К, изолированно, в слогах, </w:t>
            </w:r>
            <w:r>
              <w:rPr>
                <w:spacing w:val="-2"/>
                <w:sz w:val="24"/>
              </w:rPr>
              <w:t>словах,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словосочетаниях.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Слуховая </w:t>
            </w:r>
            <w:r>
              <w:rPr>
                <w:sz w:val="24"/>
              </w:rPr>
              <w:t>дифференциация на фоне уточнения звуковой структуры слова.</w:t>
            </w:r>
          </w:p>
          <w:p w:rsidR="00544EA3" w:rsidRDefault="00CE47E0">
            <w:pPr>
              <w:pStyle w:val="TableParagraph"/>
              <w:spacing w:before="3" w:line="274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строй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  <w:p w:rsidR="00544EA3" w:rsidRDefault="00CE47E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Слоговые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таблицы.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:rsidR="00544EA3" w:rsidRDefault="00544EA3">
      <w:pPr>
        <w:spacing w:line="261" w:lineRule="exact"/>
        <w:jc w:val="both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691"/>
        <w:gridCol w:w="994"/>
        <w:gridCol w:w="5529"/>
      </w:tblGrid>
      <w:tr w:rsidR="00544EA3">
        <w:trPr>
          <w:trHeight w:val="1382"/>
        </w:trPr>
        <w:tc>
          <w:tcPr>
            <w:tcW w:w="57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паронимами. Загадки. Составление слов. Использование элементов мнемотехники. Составление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опорных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карточек.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Развитие</w:t>
            </w:r>
          </w:p>
          <w:p w:rsidR="00544EA3" w:rsidRDefault="00CE47E0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звукобуквенного анализа и синтеза.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Поэлементная инструкция. Использование опорных карточек.</w:t>
            </w:r>
          </w:p>
        </w:tc>
      </w:tr>
      <w:tr w:rsidR="00544EA3">
        <w:trPr>
          <w:trHeight w:val="2760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 w:right="6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Дифференциация </w:t>
            </w:r>
            <w:r>
              <w:rPr>
                <w:b/>
                <w:sz w:val="24"/>
              </w:rPr>
              <w:t>согласных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звуков </w:t>
            </w:r>
            <w:r>
              <w:rPr>
                <w:b/>
                <w:spacing w:val="-2"/>
                <w:sz w:val="24"/>
              </w:rPr>
              <w:t>[з]-[с].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З-С, З’-С’ изолированно, в слогах, словах, словосочетаниях.</w:t>
            </w:r>
          </w:p>
          <w:p w:rsidR="00544EA3" w:rsidRDefault="00CE47E0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Слуховая дифференциация на фоне уточнения звуковой структуры слова.</w:t>
            </w:r>
          </w:p>
          <w:p w:rsidR="00544EA3" w:rsidRDefault="00CE47E0">
            <w:pPr>
              <w:pStyle w:val="TableParagraph"/>
              <w:spacing w:before="2"/>
              <w:ind w:left="107"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Грамматический и синтаксический строй речи: </w:t>
            </w:r>
            <w:r>
              <w:rPr>
                <w:sz w:val="24"/>
              </w:rPr>
              <w:t>Слоговые таблицы. Цифровой ряд. «Доскажи словечко». Пословицы и поговорки. Перфокарты. Использование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элементов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мнемотехники.</w:t>
            </w:r>
          </w:p>
          <w:p w:rsidR="00544EA3" w:rsidRDefault="00CE47E0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карточек.</w:t>
            </w:r>
          </w:p>
        </w:tc>
      </w:tr>
      <w:tr w:rsidR="00544EA3">
        <w:trPr>
          <w:trHeight w:val="3312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 w:right="6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Дифференциация </w:t>
            </w:r>
            <w:r>
              <w:rPr>
                <w:b/>
                <w:sz w:val="24"/>
              </w:rPr>
              <w:t>согласных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звуков </w:t>
            </w:r>
            <w:r>
              <w:rPr>
                <w:b/>
                <w:spacing w:val="-2"/>
                <w:sz w:val="24"/>
              </w:rPr>
              <w:t>[ш]-[ж].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Дифференциация Ж-Ш в </w:t>
            </w:r>
            <w:r>
              <w:rPr>
                <w:sz w:val="24"/>
              </w:rPr>
              <w:t>слогах, словах и предложениях. Работа со словами-паронимами.</w:t>
            </w:r>
          </w:p>
          <w:p w:rsidR="00544EA3" w:rsidRDefault="00CE47E0">
            <w:pPr>
              <w:pStyle w:val="TableParagraph"/>
              <w:spacing w:before="2" w:line="274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tabs>
                <w:tab w:val="left" w:pos="2038"/>
                <w:tab w:val="left" w:pos="4365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Правописание жи-ши. Слова, обозначающие </w:t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элементов </w:t>
            </w:r>
            <w:r>
              <w:rPr>
                <w:sz w:val="24"/>
              </w:rPr>
              <w:t>кодирования. Альтернативный выбор (из предложенных вариантов правильный). Подбор проверочных слов. Един</w:t>
            </w:r>
            <w:r>
              <w:rPr>
                <w:sz w:val="24"/>
              </w:rPr>
              <w:t>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множественное число существительных. Рассказ с картинками. Использование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планов-алгоритмов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выполнения</w:t>
            </w:r>
          </w:p>
          <w:p w:rsidR="00544EA3" w:rsidRDefault="00CE47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544EA3">
        <w:trPr>
          <w:trHeight w:val="3588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 w:right="6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Дифференциация </w:t>
            </w:r>
            <w:r>
              <w:rPr>
                <w:b/>
                <w:sz w:val="24"/>
              </w:rPr>
              <w:t>согласных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звуков </w:t>
            </w:r>
            <w:r>
              <w:rPr>
                <w:b/>
                <w:spacing w:val="-2"/>
                <w:sz w:val="24"/>
              </w:rPr>
              <w:t>[з]-[ж].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tabs>
                <w:tab w:val="left" w:pos="2280"/>
                <w:tab w:val="left" w:pos="3073"/>
                <w:tab w:val="left" w:pos="3563"/>
                <w:tab w:val="left" w:pos="4671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  <w:t>З-</w:t>
            </w:r>
            <w:r>
              <w:rPr>
                <w:spacing w:val="-10"/>
                <w:sz w:val="24"/>
              </w:rPr>
              <w:t>Ж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слогах,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словах.</w:t>
            </w:r>
          </w:p>
          <w:p w:rsidR="00544EA3" w:rsidRDefault="00CE47E0">
            <w:pPr>
              <w:pStyle w:val="TableParagraph"/>
              <w:ind w:left="107" w:right="25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«Шифровальщики». </w:t>
            </w:r>
            <w:r>
              <w:rPr>
                <w:sz w:val="24"/>
              </w:rPr>
              <w:t>Цифровой ряд.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З-Ж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текстах.</w:t>
            </w:r>
          </w:p>
          <w:p w:rsidR="00544EA3" w:rsidRDefault="00CE47E0">
            <w:pPr>
              <w:pStyle w:val="TableParagraph"/>
              <w:tabs>
                <w:tab w:val="left" w:pos="1172"/>
                <w:tab w:val="left" w:pos="2779"/>
                <w:tab w:val="left" w:pos="3091"/>
                <w:tab w:val="left" w:pos="4566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Загадки.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картинками.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Образец выполнения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подробным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поэлементным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анализом каждого из производимых действий.</w:t>
            </w:r>
          </w:p>
          <w:p w:rsidR="00544EA3" w:rsidRDefault="00CE47E0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tabs>
                <w:tab w:val="left" w:pos="2212"/>
                <w:tab w:val="left" w:pos="3217"/>
                <w:tab w:val="left" w:pos="3891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Использование элементов кодирования. </w:t>
            </w:r>
            <w:r>
              <w:rPr>
                <w:spacing w:val="-2"/>
                <w:sz w:val="24"/>
              </w:rPr>
              <w:t>Альтернативный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>вариантов правильный)</w:t>
            </w:r>
          </w:p>
        </w:tc>
      </w:tr>
      <w:tr w:rsidR="00544EA3">
        <w:trPr>
          <w:trHeight w:val="2760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 w:right="63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Дифференциация </w:t>
            </w:r>
            <w:r>
              <w:rPr>
                <w:b/>
                <w:bCs/>
                <w:sz w:val="24"/>
                <w:szCs w:val="24"/>
              </w:rPr>
              <w:t>согласных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звуков </w:t>
            </w:r>
            <w:r>
              <w:rPr>
                <w:b/>
                <w:bCs/>
                <w:spacing w:val="-2"/>
                <w:sz w:val="24"/>
                <w:szCs w:val="24"/>
              </w:rPr>
              <w:t>[ч]-[тꞌ].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Ч-Ть в слогах, словах, предложениях и текстах. «Шифровальщики». Цифровой ряд. Загадки.</w:t>
            </w:r>
          </w:p>
          <w:p w:rsidR="00544EA3" w:rsidRDefault="00CE47E0">
            <w:pPr>
              <w:pStyle w:val="TableParagraph"/>
              <w:spacing w:before="2" w:line="274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с картинками. Опоры на более сохранное зрительное восприятие, тактильные и кинестетические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ощущения,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получаемые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</w:p>
          <w:p w:rsidR="00544EA3" w:rsidRDefault="00CE47E0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органов артикуляции во время произношения </w:t>
            </w:r>
            <w:r>
              <w:rPr>
                <w:spacing w:val="-2"/>
                <w:sz w:val="24"/>
              </w:rPr>
              <w:t>звуков.</w:t>
            </w:r>
          </w:p>
        </w:tc>
      </w:tr>
      <w:tr w:rsidR="00544EA3">
        <w:trPr>
          <w:trHeight w:val="275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56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Дифференциация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</w:tc>
      </w:tr>
    </w:tbl>
    <w:p w:rsidR="00544EA3" w:rsidRDefault="00544EA3">
      <w:pPr>
        <w:spacing w:line="256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691"/>
        <w:gridCol w:w="994"/>
        <w:gridCol w:w="5529"/>
      </w:tblGrid>
      <w:tr w:rsidR="00544EA3">
        <w:trPr>
          <w:trHeight w:val="2486"/>
        </w:trPr>
        <w:tc>
          <w:tcPr>
            <w:tcW w:w="571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звуков </w:t>
            </w:r>
            <w:r>
              <w:rPr>
                <w:b/>
                <w:spacing w:val="-2"/>
                <w:sz w:val="24"/>
              </w:rPr>
              <w:t>[щ]-[ч].</w:t>
            </w: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Дифференциация [щ-ч] в слогах, словах и </w:t>
            </w:r>
            <w:r>
              <w:rPr>
                <w:spacing w:val="-2"/>
                <w:sz w:val="24"/>
              </w:rPr>
              <w:t>предложениях.</w:t>
            </w:r>
          </w:p>
          <w:p w:rsidR="00544EA3" w:rsidRDefault="00CE47E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[щ-ч]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Предложения с картинками. Опоры на более сохранное зрительное восприятие, тактильные и кинестетические ощущения, получаемые от органов артикуляции во время произношения </w:t>
            </w:r>
            <w:r>
              <w:rPr>
                <w:spacing w:val="-2"/>
                <w:sz w:val="24"/>
              </w:rPr>
              <w:t>звуков.</w:t>
            </w:r>
          </w:p>
        </w:tc>
      </w:tr>
      <w:tr w:rsidR="00544EA3">
        <w:trPr>
          <w:trHeight w:val="1656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Уменьшительно- ласкательные суффиксы.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Суффиксы: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-ик,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чик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Суффиксы: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-енк,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-онк,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-инк,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-ин,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ец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«Снежок»</w:t>
            </w:r>
          </w:p>
          <w:p w:rsidR="00544EA3" w:rsidRDefault="00CE47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«Исправь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ошибку»</w:t>
            </w:r>
          </w:p>
          <w:p w:rsidR="00544EA3" w:rsidRDefault="00CE47E0">
            <w:pPr>
              <w:pStyle w:val="TableParagraph"/>
              <w:spacing w:line="270" w:lineRule="atLeast"/>
              <w:ind w:left="107" w:right="179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«Верно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верно» Игра «Собери слово»</w:t>
            </w:r>
          </w:p>
        </w:tc>
      </w:tr>
      <w:tr w:rsidR="00544EA3">
        <w:trPr>
          <w:trHeight w:val="1379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Суффиксы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профессий.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профессию»</w:t>
            </w:r>
          </w:p>
          <w:p w:rsidR="00544EA3" w:rsidRDefault="00CE47E0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544EA3" w:rsidRDefault="00CE47E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подробным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поэлементным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анализом каждого из</w:t>
            </w:r>
            <w:r>
              <w:rPr>
                <w:sz w:val="24"/>
              </w:rPr>
              <w:t xml:space="preserve"> производимых действий</w:t>
            </w:r>
          </w:p>
        </w:tc>
      </w:tr>
      <w:tr w:rsidR="00544EA3">
        <w:trPr>
          <w:trHeight w:val="827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Суффиксы: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-ат,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ят.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«Образуй»</w:t>
            </w:r>
          </w:p>
          <w:p w:rsidR="00544EA3" w:rsidRDefault="00CE47E0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«Соедини»</w:t>
            </w:r>
          </w:p>
        </w:tc>
      </w:tr>
      <w:tr w:rsidR="00544EA3">
        <w:trPr>
          <w:trHeight w:val="1932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Суффиксы прилагательных.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-ин,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-ач,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-ич,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ов.</w:t>
            </w:r>
          </w:p>
          <w:p w:rsidR="00544EA3" w:rsidRDefault="00CE47E0">
            <w:pPr>
              <w:pStyle w:val="TableParagraph"/>
              <w:tabs>
                <w:tab w:val="left" w:pos="2533"/>
                <w:tab w:val="left" w:pos="3545"/>
                <w:tab w:val="left" w:pos="5308"/>
              </w:tabs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Притяжательные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прилагательные. Согласование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прилагательного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z w:val="24"/>
              </w:rPr>
              <w:t xml:space="preserve">существительным в роде и </w:t>
            </w:r>
            <w:r>
              <w:rPr>
                <w:b/>
                <w:sz w:val="24"/>
              </w:rPr>
              <w:t>числе.</w:t>
            </w:r>
          </w:p>
          <w:p w:rsidR="00544EA3" w:rsidRDefault="00CE47E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 «Блиц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опрос».</w:t>
            </w:r>
          </w:p>
          <w:p w:rsidR="00544EA3" w:rsidRDefault="00CE47E0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</w:tc>
      </w:tr>
      <w:tr w:rsidR="00544EA3">
        <w:trPr>
          <w:trHeight w:val="1379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Суффиксы наречий. Суффиксы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глаголов.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ind w:left="107" w:right="179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«Верно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верно» Игра «Собери слово»</w:t>
            </w:r>
          </w:p>
          <w:p w:rsidR="00544EA3" w:rsidRDefault="00CE47E0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spacing w:line="276" w:lineRule="exact"/>
              <w:ind w:left="107" w:right="25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слов. Работа с текстом</w:t>
            </w:r>
          </w:p>
        </w:tc>
      </w:tr>
      <w:tr w:rsidR="00544EA3">
        <w:trPr>
          <w:trHeight w:val="552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</w:tr>
      <w:tr w:rsidR="00544EA3">
        <w:trPr>
          <w:trHeight w:val="551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5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приставок.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(анализ).</w:t>
            </w:r>
          </w:p>
          <w:p w:rsidR="00544EA3" w:rsidRDefault="00CE47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 «Собери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рассыпались»</w:t>
            </w:r>
          </w:p>
        </w:tc>
      </w:tr>
      <w:tr w:rsidR="00544EA3">
        <w:trPr>
          <w:trHeight w:val="553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5" w:lineRule="exact"/>
              <w:ind w:left="5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Написание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приставки.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5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приставок.</w:t>
            </w:r>
          </w:p>
          <w:p w:rsidR="00544EA3" w:rsidRDefault="00CE47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«Аукцион»</w:t>
            </w:r>
          </w:p>
        </w:tc>
      </w:tr>
      <w:tr w:rsidR="00544EA3">
        <w:trPr>
          <w:trHeight w:val="275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56" w:lineRule="exact"/>
              <w:ind w:left="5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56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</w:tr>
      <w:tr w:rsidR="00544EA3">
        <w:trPr>
          <w:trHeight w:val="2484"/>
        </w:trPr>
        <w:tc>
          <w:tcPr>
            <w:tcW w:w="571" w:type="dxa"/>
          </w:tcPr>
          <w:p w:rsidR="00544EA3" w:rsidRDefault="00CE47E0">
            <w:pPr>
              <w:pStyle w:val="TableParagraph"/>
              <w:spacing w:line="273" w:lineRule="exact"/>
              <w:ind w:left="5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2691" w:type="dxa"/>
          </w:tcPr>
          <w:p w:rsidR="00544EA3" w:rsidRDefault="00CE47E0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Предлоги.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ind w:left="107" w:right="2597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Предлоги: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до. Предлоги: за, из-за</w:t>
            </w:r>
          </w:p>
          <w:p w:rsidR="00544EA3" w:rsidRDefault="00CE47E0">
            <w:pPr>
              <w:pStyle w:val="TableParagraph"/>
              <w:tabs>
                <w:tab w:val="left" w:pos="1947"/>
                <w:tab w:val="left" w:pos="2980"/>
                <w:tab w:val="left" w:pos="4140"/>
                <w:tab w:val="left" w:pos="4426"/>
                <w:tab w:val="left" w:pos="5311"/>
              </w:tabs>
              <w:spacing w:line="237" w:lineRule="auto"/>
              <w:ind w:left="107" w:right="9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Развитие пространственного восприятия: </w:t>
            </w: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предметами</w:t>
            </w:r>
          </w:p>
          <w:p w:rsidR="00544EA3" w:rsidRDefault="00CE47E0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ind w:left="107" w:right="1798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словами. Игра «Части - целое».</w:t>
            </w:r>
          </w:p>
          <w:p w:rsidR="00544EA3" w:rsidRDefault="00CE47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«Сказочная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викторина»</w:t>
            </w:r>
          </w:p>
        </w:tc>
      </w:tr>
    </w:tbl>
    <w:p w:rsidR="00544EA3" w:rsidRDefault="00544EA3">
      <w:pPr>
        <w:spacing w:line="264" w:lineRule="exact"/>
        <w:rPr>
          <w:sz w:val="24"/>
        </w:rPr>
        <w:sectPr w:rsidR="00544EA3">
          <w:type w:val="continuous"/>
          <w:pgSz w:w="11910" w:h="16840"/>
          <w:pgMar w:top="1100" w:right="740" w:bottom="142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706"/>
        <w:gridCol w:w="994"/>
        <w:gridCol w:w="5529"/>
      </w:tblGrid>
      <w:tr w:rsidR="00544EA3">
        <w:trPr>
          <w:trHeight w:val="3590"/>
        </w:trPr>
        <w:tc>
          <w:tcPr>
            <w:tcW w:w="557" w:type="dxa"/>
          </w:tcPr>
          <w:p w:rsidR="00544EA3" w:rsidRDefault="00CE47E0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28</w:t>
            </w:r>
          </w:p>
        </w:tc>
        <w:tc>
          <w:tcPr>
            <w:tcW w:w="2706" w:type="dxa"/>
          </w:tcPr>
          <w:p w:rsidR="00544EA3" w:rsidRDefault="00CE47E0">
            <w:pPr>
              <w:pStyle w:val="TableParagraph"/>
              <w:ind w:left="105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Закрепление предлогов.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5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ind w:right="1798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Предлоги: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через,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сквозь,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 Предлоги: про, о, об (обо)</w:t>
            </w:r>
          </w:p>
          <w:p w:rsidR="00544EA3" w:rsidRDefault="00CE47E0">
            <w:pPr>
              <w:pStyle w:val="TableParagraph"/>
              <w:tabs>
                <w:tab w:val="left" w:pos="1946"/>
                <w:tab w:val="left" w:pos="2979"/>
                <w:tab w:val="left" w:pos="4139"/>
                <w:tab w:val="left" w:pos="4425"/>
                <w:tab w:val="left" w:pos="5310"/>
              </w:tabs>
              <w:spacing w:before="1" w:line="237" w:lineRule="auto"/>
              <w:ind w:right="10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Развитие пространственного восприятия: </w:t>
            </w: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предметами</w:t>
            </w:r>
          </w:p>
          <w:p w:rsidR="00544EA3" w:rsidRDefault="00CE47E0">
            <w:pPr>
              <w:pStyle w:val="TableParagraph"/>
              <w:spacing w:before="6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ind w:right="1798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словами. Игра «Части - целое».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«Скажи </w:t>
            </w:r>
            <w:r>
              <w:rPr>
                <w:sz w:val="24"/>
              </w:rPr>
              <w:t>наоборот»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мячом</w:t>
            </w:r>
          </w:p>
          <w:p w:rsidR="00544EA3" w:rsidRDefault="00CE47E0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«Вспомни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подбери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предлог»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карточками</w:t>
            </w:r>
          </w:p>
          <w:p w:rsidR="00544EA3" w:rsidRDefault="00CE47E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предлогами.</w:t>
            </w:r>
          </w:p>
        </w:tc>
      </w:tr>
      <w:tr w:rsidR="00544EA3">
        <w:trPr>
          <w:trHeight w:val="827"/>
        </w:trPr>
        <w:tc>
          <w:tcPr>
            <w:tcW w:w="557" w:type="dxa"/>
          </w:tcPr>
          <w:p w:rsidR="00544EA3" w:rsidRDefault="00CE47E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2706" w:type="dxa"/>
          </w:tcPr>
          <w:p w:rsidR="00544EA3" w:rsidRDefault="00CE47E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Дифференциация</w:t>
            </w:r>
          </w:p>
          <w:p w:rsidR="00544EA3" w:rsidRDefault="00CE47E0">
            <w:pPr>
              <w:pStyle w:val="TableParagraph"/>
              <w:spacing w:line="270" w:lineRule="atLeast"/>
              <w:ind w:left="105" w:right="1274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предлогов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приставок.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письмо:</w:t>
            </w:r>
          </w:p>
          <w:p w:rsidR="00544EA3" w:rsidRDefault="00CE47E0">
            <w:pPr>
              <w:pStyle w:val="TableParagraph"/>
              <w:spacing w:line="276" w:lineRule="exact"/>
              <w:ind w:right="25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карточками. Работа с текстом.</w:t>
            </w:r>
          </w:p>
        </w:tc>
      </w:tr>
      <w:tr w:rsidR="00544EA3">
        <w:trPr>
          <w:trHeight w:val="275"/>
        </w:trPr>
        <w:tc>
          <w:tcPr>
            <w:tcW w:w="557" w:type="dxa"/>
          </w:tcPr>
          <w:p w:rsidR="00544EA3" w:rsidRDefault="00CE47E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706" w:type="dxa"/>
          </w:tcPr>
          <w:p w:rsidR="00544EA3" w:rsidRDefault="00CE47E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  <w:tr w:rsidR="00544EA3">
        <w:trPr>
          <w:trHeight w:val="275"/>
        </w:trPr>
        <w:tc>
          <w:tcPr>
            <w:tcW w:w="3263" w:type="dxa"/>
            <w:gridSpan w:val="2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9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529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44EA3" w:rsidRDefault="00544EA3">
      <w:pPr>
        <w:pStyle w:val="a3"/>
        <w:spacing w:before="13" w:line="240" w:lineRule="auto"/>
        <w:ind w:left="0" w:firstLine="0"/>
        <w:rPr>
          <w:i/>
        </w:rPr>
      </w:pPr>
    </w:p>
    <w:p w:rsidR="00544EA3" w:rsidRDefault="00CE47E0">
      <w:pPr>
        <w:pStyle w:val="2"/>
        <w:numPr>
          <w:ilvl w:val="0"/>
          <w:numId w:val="12"/>
        </w:numPr>
        <w:tabs>
          <w:tab w:val="left" w:pos="613"/>
        </w:tabs>
        <w:ind w:left="613"/>
        <w:jc w:val="center"/>
      </w:pPr>
      <w:r>
        <w:rPr>
          <w:spacing w:val="-2"/>
        </w:rPr>
        <w:t>класс</w:t>
      </w:r>
    </w:p>
    <w:p w:rsidR="00544EA3" w:rsidRDefault="00CE47E0">
      <w:pPr>
        <w:spacing w:after="9" w:line="274" w:lineRule="exact"/>
        <w:ind w:left="1606" w:right="1176"/>
        <w:jc w:val="center"/>
        <w:rPr>
          <w:i/>
          <w:sz w:val="24"/>
        </w:rPr>
      </w:pP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34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часа)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695"/>
        <w:gridCol w:w="993"/>
        <w:gridCol w:w="5528"/>
      </w:tblGrid>
      <w:tr w:rsidR="00544EA3">
        <w:trPr>
          <w:trHeight w:val="551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44EA3" w:rsidRDefault="00CE47E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544EA3" w:rsidRDefault="00CE47E0">
            <w:pPr>
              <w:pStyle w:val="TableParagraph"/>
              <w:spacing w:line="259" w:lineRule="exact"/>
              <w:ind w:left="1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3" w:lineRule="exact"/>
              <w:ind w:left="178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</w:tr>
      <w:tr w:rsidR="00544EA3">
        <w:trPr>
          <w:trHeight w:val="275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8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  <w:tr w:rsidR="00544EA3">
        <w:trPr>
          <w:trHeight w:val="1382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Речь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предложение.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(вопрос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ответ).</w:t>
            </w:r>
          </w:p>
          <w:p w:rsidR="00544EA3" w:rsidRDefault="00CE47E0">
            <w:pPr>
              <w:pStyle w:val="TableParagraph"/>
              <w:spacing w:before="2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</w:tr>
      <w:tr w:rsidR="00544EA3">
        <w:trPr>
          <w:trHeight w:val="2760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Слоговой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синтез слова.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3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слог.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Выделение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слога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слове. </w:t>
            </w:r>
            <w:r>
              <w:rPr>
                <w:b/>
                <w:i/>
                <w:sz w:val="24"/>
              </w:rPr>
              <w:t>Звукопроизносительные навыки, фонематические процессы:</w:t>
            </w:r>
          </w:p>
          <w:p w:rsidR="00544EA3" w:rsidRDefault="00CE47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отрабатывание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ритмико–интонационных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 на примере слов.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ind w:left="109" w:right="888"/>
              <w:rPr>
                <w:sz w:val="24"/>
              </w:rPr>
            </w:pPr>
            <w:r>
              <w:rPr>
                <w:sz w:val="24"/>
              </w:rPr>
              <w:t xml:space="preserve">уточнение понятий </w:t>
            </w:r>
            <w:r>
              <w:rPr>
                <w:i/>
                <w:sz w:val="24"/>
              </w:rPr>
              <w:t xml:space="preserve">слово и слог. </w:t>
            </w: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речь: </w:t>
            </w:r>
            <w:r>
              <w:rPr>
                <w:sz w:val="24"/>
              </w:rPr>
              <w:t>составление слов из слогов.</w:t>
            </w:r>
          </w:p>
          <w:p w:rsidR="00544EA3" w:rsidRDefault="00CE47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картинкам.</w:t>
            </w:r>
          </w:p>
        </w:tc>
      </w:tr>
      <w:tr w:rsidR="00544EA3">
        <w:trPr>
          <w:trHeight w:val="2760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Слоговой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синтез слова.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3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Слогообразующая роль гласных букв. Определение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слогов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слове. </w:t>
            </w:r>
            <w:r>
              <w:rPr>
                <w:b/>
                <w:i/>
                <w:sz w:val="24"/>
              </w:rPr>
              <w:t xml:space="preserve">Звукопроизносительные навыки, фонематические </w:t>
            </w:r>
            <w:r>
              <w:rPr>
                <w:b/>
                <w:i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звука.</w:t>
            </w:r>
          </w:p>
          <w:p w:rsidR="00544EA3" w:rsidRDefault="00CE47E0">
            <w:pPr>
              <w:pStyle w:val="TableParagraph"/>
              <w:spacing w:before="1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42" w:lineRule="auto"/>
              <w:ind w:left="109" w:right="888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составление слов из слогов. </w:t>
            </w: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 строй речи:</w:t>
            </w:r>
          </w:p>
          <w:p w:rsidR="00544EA3" w:rsidRDefault="00CE47E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</w:tr>
      <w:tr w:rsidR="00544EA3">
        <w:trPr>
          <w:trHeight w:val="551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навыки,</w:t>
            </w:r>
          </w:p>
          <w:p w:rsidR="00544EA3" w:rsidRDefault="00CE47E0">
            <w:pPr>
              <w:pStyle w:val="TableParagraph"/>
              <w:spacing w:line="259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фонематические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процессы:</w:t>
            </w:r>
          </w:p>
        </w:tc>
      </w:tr>
    </w:tbl>
    <w:p w:rsidR="00544EA3" w:rsidRDefault="00544EA3">
      <w:pPr>
        <w:spacing w:line="259" w:lineRule="exact"/>
        <w:rPr>
          <w:sz w:val="24"/>
        </w:rPr>
        <w:sectPr w:rsidR="00544EA3">
          <w:type w:val="continuous"/>
          <w:pgSz w:w="11910" w:h="16840"/>
          <w:pgMar w:top="1100" w:right="740" w:bottom="142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695"/>
        <w:gridCol w:w="993"/>
        <w:gridCol w:w="5528"/>
      </w:tblGrid>
      <w:tr w:rsidR="00544EA3">
        <w:trPr>
          <w:trHeight w:val="1658"/>
        </w:trPr>
        <w:tc>
          <w:tcPr>
            <w:tcW w:w="566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уточнение понятий. Определение и сравнение количества звуков и букв в словах. Гласные 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буквы. Дифференциация гласных 1 и 2 ряда.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</w:t>
            </w:r>
          </w:p>
          <w:p w:rsidR="00544EA3" w:rsidRDefault="00CE47E0">
            <w:pPr>
              <w:pStyle w:val="TableParagraph"/>
              <w:spacing w:line="276" w:lineRule="exact"/>
              <w:ind w:left="109" w:right="2402"/>
              <w:jc w:val="both"/>
              <w:rPr>
                <w:sz w:val="24"/>
              </w:rPr>
            </w:pPr>
            <w:r>
              <w:rPr>
                <w:sz w:val="24"/>
              </w:rPr>
              <w:t>печатание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слов. Списывание предложений.</w:t>
            </w:r>
          </w:p>
        </w:tc>
      </w:tr>
      <w:tr w:rsidR="00544EA3">
        <w:trPr>
          <w:trHeight w:val="2760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буквы.</w:t>
            </w:r>
          </w:p>
          <w:p w:rsidR="00544EA3" w:rsidRDefault="00CE47E0">
            <w:pPr>
              <w:pStyle w:val="TableParagraph"/>
              <w:ind w:left="109" w:right="13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буквы. </w:t>
            </w:r>
            <w:r>
              <w:rPr>
                <w:b/>
                <w:i/>
                <w:sz w:val="24"/>
              </w:rPr>
              <w:t>Звукопроизносительные навыки, фонематические процессы:</w:t>
            </w:r>
          </w:p>
          <w:p w:rsidR="00544EA3" w:rsidRDefault="00CE47E0">
            <w:pPr>
              <w:pStyle w:val="TableParagraph"/>
              <w:spacing w:line="242" w:lineRule="auto"/>
              <w:ind w:left="109" w:right="888"/>
              <w:rPr>
                <w:b/>
                <w:i/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словах. </w:t>
            </w:r>
            <w:r>
              <w:rPr>
                <w:b/>
                <w:i/>
                <w:sz w:val="24"/>
              </w:rPr>
              <w:t>Грамматический и синтаксический строй речи:</w:t>
            </w:r>
          </w:p>
          <w:p w:rsidR="00544EA3" w:rsidRDefault="00CE47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букв.</w:t>
            </w:r>
          </w:p>
        </w:tc>
      </w:tr>
      <w:tr w:rsidR="00544EA3">
        <w:trPr>
          <w:trHeight w:val="4692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Обозначение</w:t>
            </w:r>
          </w:p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мягкости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помощью</w:t>
            </w:r>
          </w:p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«Ь».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мягкости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посредством буквы ь. Мягкий знак в конце слова и в середине слова.</w:t>
            </w:r>
          </w:p>
          <w:p w:rsidR="00544EA3" w:rsidRDefault="00CE47E0">
            <w:pPr>
              <w:pStyle w:val="TableParagraph"/>
              <w:ind w:left="109" w:right="1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навыки, фонематические процессы:</w:t>
            </w:r>
          </w:p>
          <w:p w:rsidR="00544EA3" w:rsidRDefault="00CE47E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словах.</w:t>
            </w:r>
          </w:p>
          <w:p w:rsidR="00544EA3" w:rsidRDefault="00CE47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середине </w:t>
            </w:r>
            <w:r>
              <w:rPr>
                <w:spacing w:val="-2"/>
                <w:sz w:val="24"/>
              </w:rPr>
              <w:t>слов.</w:t>
            </w:r>
          </w:p>
          <w:p w:rsidR="00544EA3" w:rsidRDefault="00CE47E0">
            <w:pPr>
              <w:pStyle w:val="TableParagraph"/>
              <w:spacing w:before="2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tabs>
                <w:tab w:val="left" w:pos="1764"/>
                <w:tab w:val="left" w:pos="3244"/>
                <w:tab w:val="left" w:pos="4083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(лексическое значение)</w:t>
            </w:r>
          </w:p>
          <w:p w:rsidR="00544EA3" w:rsidRDefault="00CE47E0">
            <w:pPr>
              <w:pStyle w:val="TableParagraph"/>
              <w:spacing w:before="2"/>
              <w:ind w:left="109" w:right="8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 строй речи:</w:t>
            </w:r>
          </w:p>
          <w:p w:rsidR="00544EA3" w:rsidRDefault="00CE47E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544EA3" w:rsidRDefault="00CE47E0">
            <w:pPr>
              <w:pStyle w:val="TableParagraph"/>
              <w:spacing w:before="5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76" w:lineRule="exact"/>
              <w:ind w:left="109" w:right="132"/>
              <w:rPr>
                <w:sz w:val="24"/>
              </w:rPr>
            </w:pPr>
            <w:r>
              <w:rPr>
                <w:sz w:val="24"/>
              </w:rPr>
              <w:t xml:space="preserve">написание слов с </w:t>
            </w:r>
            <w:r>
              <w:rPr>
                <w:sz w:val="24"/>
              </w:rPr>
              <w:t>мягким знаком в конце. 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  <w:tr w:rsidR="00544EA3">
        <w:trPr>
          <w:trHeight w:val="1380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Разделительный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«Ь».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навыки, фонематические процессы:</w:t>
            </w:r>
          </w:p>
          <w:p w:rsidR="00544EA3" w:rsidRDefault="00CE47E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произношению.</w:t>
            </w:r>
          </w:p>
          <w:p w:rsidR="00544EA3" w:rsidRDefault="00CE47E0">
            <w:pPr>
              <w:pStyle w:val="TableParagraph"/>
              <w:spacing w:before="1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темы.</w:t>
            </w:r>
          </w:p>
        </w:tc>
      </w:tr>
      <w:tr w:rsidR="00544EA3">
        <w:trPr>
          <w:trHeight w:val="2484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 согласные перед гласными А-Я.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9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навыки, фонематические процессы:</w:t>
            </w:r>
          </w:p>
          <w:p w:rsidR="00544EA3" w:rsidRDefault="00CE47E0">
            <w:pPr>
              <w:pStyle w:val="TableParagraph"/>
              <w:spacing w:line="242" w:lineRule="auto"/>
              <w:ind w:left="109" w:right="146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звуков. </w:t>
            </w: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 строй речи:</w:t>
            </w:r>
          </w:p>
          <w:p w:rsidR="00544EA3" w:rsidRDefault="00CE47E0">
            <w:pPr>
              <w:pStyle w:val="TableParagraph"/>
              <w:tabs>
                <w:tab w:val="left" w:pos="1985"/>
                <w:tab w:val="left" w:pos="3733"/>
                <w:tab w:val="left" w:pos="4219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правильной </w:t>
            </w:r>
            <w:r>
              <w:rPr>
                <w:sz w:val="24"/>
              </w:rPr>
              <w:t xml:space="preserve">последовательности с </w:t>
            </w:r>
            <w:r>
              <w:rPr>
                <w:sz w:val="24"/>
              </w:rPr>
              <w:t>целью составить текст.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</w:tr>
      <w:tr w:rsidR="00544EA3">
        <w:trPr>
          <w:trHeight w:val="1103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 согласные перед гласными О-Ё.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навыки, фонематические процессы:</w:t>
            </w:r>
          </w:p>
          <w:p w:rsidR="00544EA3" w:rsidRDefault="00CE47E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  <w:p w:rsidR="00544EA3" w:rsidRDefault="00CE47E0">
            <w:pPr>
              <w:pStyle w:val="TableParagraph"/>
              <w:spacing w:before="1" w:line="259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</w:tc>
      </w:tr>
    </w:tbl>
    <w:p w:rsidR="00544EA3" w:rsidRDefault="00544EA3">
      <w:pPr>
        <w:spacing w:line="259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695"/>
        <w:gridCol w:w="993"/>
        <w:gridCol w:w="5528"/>
      </w:tblGrid>
      <w:tr w:rsidR="00544EA3">
        <w:trPr>
          <w:trHeight w:val="830"/>
        </w:trPr>
        <w:tc>
          <w:tcPr>
            <w:tcW w:w="566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  <w:p w:rsidR="00544EA3" w:rsidRDefault="00CE47E0">
            <w:pPr>
              <w:pStyle w:val="TableParagraph"/>
              <w:spacing w:before="5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</w:tr>
      <w:tr w:rsidR="00544EA3">
        <w:trPr>
          <w:trHeight w:val="1931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 согласные перед гласными У-Ю.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навыки, фонематические процессы:</w:t>
            </w:r>
          </w:p>
          <w:p w:rsidR="00544EA3" w:rsidRDefault="00CE47E0">
            <w:pPr>
              <w:pStyle w:val="TableParagraph"/>
              <w:ind w:left="109" w:right="888"/>
              <w:rPr>
                <w:sz w:val="24"/>
              </w:rPr>
            </w:pPr>
            <w:r>
              <w:rPr>
                <w:sz w:val="24"/>
              </w:rPr>
              <w:t xml:space="preserve">сравнительная характеристика звуков. </w:t>
            </w: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речь: </w:t>
            </w:r>
            <w:r>
              <w:rPr>
                <w:sz w:val="24"/>
              </w:rPr>
              <w:t>чтение художественных текстов.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</w:tr>
      <w:tr w:rsidR="00544EA3">
        <w:trPr>
          <w:trHeight w:val="1932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 согласные перед гласными Ы-И.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навыки, фонематические процессы:</w:t>
            </w:r>
          </w:p>
          <w:p w:rsidR="00544EA3" w:rsidRDefault="00CE47E0">
            <w:pPr>
              <w:pStyle w:val="TableParagraph"/>
              <w:ind w:left="109" w:right="888"/>
              <w:rPr>
                <w:sz w:val="24"/>
              </w:rPr>
            </w:pPr>
            <w:r>
              <w:rPr>
                <w:sz w:val="24"/>
              </w:rPr>
              <w:t xml:space="preserve">сравнительная характеристика звуков. </w:t>
            </w: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речь: </w:t>
            </w:r>
            <w:r>
              <w:rPr>
                <w:sz w:val="24"/>
              </w:rPr>
              <w:t>чтение художественных текстов.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</w:tr>
      <w:tr w:rsidR="00544EA3">
        <w:trPr>
          <w:trHeight w:val="2484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 согласные перед гласной Е.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навыки, фонематические процессы:</w:t>
            </w:r>
          </w:p>
          <w:p w:rsidR="00544EA3" w:rsidRDefault="00CE47E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звука.</w:t>
            </w:r>
          </w:p>
          <w:p w:rsidR="00544EA3" w:rsidRDefault="00CE47E0">
            <w:pPr>
              <w:pStyle w:val="TableParagraph"/>
              <w:spacing w:before="1"/>
              <w:ind w:left="109" w:right="8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синтаксический строй </w:t>
            </w:r>
            <w:r>
              <w:rPr>
                <w:b/>
                <w:i/>
                <w:sz w:val="24"/>
              </w:rPr>
              <w:t>речи:</w:t>
            </w:r>
          </w:p>
          <w:p w:rsidR="00544EA3" w:rsidRDefault="00CE47E0">
            <w:pPr>
              <w:pStyle w:val="TableParagraph"/>
              <w:tabs>
                <w:tab w:val="left" w:pos="1985"/>
                <w:tab w:val="left" w:pos="3733"/>
                <w:tab w:val="left" w:pos="4219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правильной </w:t>
            </w:r>
            <w:r>
              <w:rPr>
                <w:sz w:val="24"/>
              </w:rPr>
              <w:t>последовательности с целью составить текст.</w:t>
            </w:r>
          </w:p>
          <w:p w:rsidR="00544EA3" w:rsidRDefault="00CE47E0">
            <w:pPr>
              <w:pStyle w:val="TableParagraph"/>
              <w:spacing w:before="1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</w:tr>
      <w:tr w:rsidR="00544EA3">
        <w:trPr>
          <w:trHeight w:val="1931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Непарные глухие согласные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X,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Ц,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Щ.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навыки, фонематические процессы:</w:t>
            </w:r>
          </w:p>
          <w:p w:rsidR="00544EA3" w:rsidRDefault="00CE47E0">
            <w:pPr>
              <w:pStyle w:val="TableParagraph"/>
              <w:ind w:left="109" w:right="888"/>
              <w:rPr>
                <w:sz w:val="24"/>
              </w:rPr>
            </w:pPr>
            <w:r>
              <w:rPr>
                <w:sz w:val="24"/>
              </w:rPr>
              <w:t xml:space="preserve">определение позиции звука в слове. </w:t>
            </w: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речь: </w:t>
            </w:r>
            <w:r>
              <w:rPr>
                <w:sz w:val="24"/>
              </w:rPr>
              <w:t>пересказ сказки.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букв.</w:t>
            </w:r>
          </w:p>
        </w:tc>
      </w:tr>
      <w:tr w:rsidR="00544EA3">
        <w:trPr>
          <w:trHeight w:val="1932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Непарные звонкие согласные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Й,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навыки, фонематические процессы:</w:t>
            </w:r>
          </w:p>
          <w:p w:rsidR="00544EA3" w:rsidRDefault="00CE47E0">
            <w:pPr>
              <w:pStyle w:val="TableParagraph"/>
              <w:ind w:left="109" w:right="888"/>
              <w:rPr>
                <w:sz w:val="24"/>
              </w:rPr>
            </w:pPr>
            <w:r>
              <w:rPr>
                <w:sz w:val="24"/>
              </w:rPr>
              <w:t xml:space="preserve">определение позиции звука в слове. </w:t>
            </w: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речь: </w:t>
            </w:r>
            <w:r>
              <w:rPr>
                <w:sz w:val="24"/>
              </w:rPr>
              <w:t>чтение предложений.</w:t>
            </w:r>
          </w:p>
          <w:p w:rsidR="00544EA3" w:rsidRDefault="00CE47E0">
            <w:pPr>
              <w:pStyle w:val="TableParagraph"/>
              <w:tabs>
                <w:tab w:val="left" w:pos="1008"/>
                <w:tab w:val="left" w:pos="2045"/>
                <w:tab w:val="left" w:pos="2534"/>
                <w:tab w:val="left" w:pos="3656"/>
                <w:tab w:val="left" w:pos="5290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подлежащего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сказуемого.</w:t>
            </w:r>
          </w:p>
        </w:tc>
      </w:tr>
      <w:tr w:rsidR="00544EA3">
        <w:trPr>
          <w:trHeight w:val="3035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Оглушение звонких согласных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середине и в конце слова.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1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навыки, фонематические </w:t>
            </w:r>
            <w:r>
              <w:rPr>
                <w:b/>
                <w:i/>
                <w:sz w:val="24"/>
              </w:rPr>
              <w:t>процессы:</w:t>
            </w:r>
          </w:p>
          <w:p w:rsidR="00544EA3" w:rsidRDefault="00CE47E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слов.</w:t>
            </w:r>
          </w:p>
          <w:p w:rsidR="00544EA3" w:rsidRDefault="00CE47E0">
            <w:pPr>
              <w:pStyle w:val="TableParagraph"/>
              <w:spacing w:before="1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42" w:lineRule="auto"/>
              <w:ind w:left="109" w:right="832"/>
              <w:rPr>
                <w:b/>
                <w:i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звуком. </w:t>
            </w:r>
            <w:r>
              <w:rPr>
                <w:b/>
                <w:i/>
                <w:sz w:val="24"/>
              </w:rPr>
              <w:t>Грамматический и синтаксический строй речи:</w:t>
            </w:r>
          </w:p>
          <w:p w:rsidR="00544EA3" w:rsidRDefault="00CE47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деформированного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544EA3" w:rsidRDefault="00CE47E0">
            <w:pPr>
              <w:pStyle w:val="TableParagraph"/>
              <w:spacing w:before="2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tabs>
                <w:tab w:val="left" w:pos="1747"/>
                <w:tab w:val="left" w:pos="3548"/>
                <w:tab w:val="left" w:pos="4078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графическим </w:t>
            </w:r>
            <w:r>
              <w:rPr>
                <w:sz w:val="24"/>
              </w:rPr>
              <w:t xml:space="preserve">выделением </w:t>
            </w:r>
            <w:r>
              <w:rPr>
                <w:sz w:val="24"/>
              </w:rPr>
              <w:t>оглушенных</w:t>
            </w:r>
          </w:p>
        </w:tc>
      </w:tr>
    </w:tbl>
    <w:p w:rsidR="00544EA3" w:rsidRDefault="00544EA3">
      <w:pPr>
        <w:spacing w:line="276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695"/>
        <w:gridCol w:w="993"/>
        <w:gridCol w:w="5528"/>
      </w:tblGrid>
      <w:tr w:rsidR="00544EA3">
        <w:trPr>
          <w:trHeight w:val="277"/>
        </w:trPr>
        <w:tc>
          <w:tcPr>
            <w:tcW w:w="566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словах.</w:t>
            </w:r>
          </w:p>
        </w:tc>
      </w:tr>
      <w:tr w:rsidR="00544EA3">
        <w:trPr>
          <w:trHeight w:val="1380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Повествовательные предложения.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1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tabs>
                <w:tab w:val="left" w:pos="2119"/>
                <w:tab w:val="left" w:pos="2731"/>
                <w:tab w:val="left" w:pos="3704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притяжательных прилагательных.</w:t>
            </w:r>
          </w:p>
          <w:p w:rsidR="00544EA3" w:rsidRDefault="00CE47E0">
            <w:pPr>
              <w:pStyle w:val="TableParagraph"/>
              <w:spacing w:before="2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</w:p>
        </w:tc>
      </w:tr>
      <w:tr w:rsidR="00544EA3">
        <w:trPr>
          <w:trHeight w:val="2208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Вопросительные предложения.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37" w:lineRule="auto"/>
              <w:ind w:left="109" w:right="1898"/>
              <w:rPr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навыки, фонематические процессы: </w:t>
            </w:r>
            <w:r>
              <w:rPr>
                <w:sz w:val="24"/>
              </w:rPr>
              <w:t>фонетический разбор слова.</w:t>
            </w:r>
          </w:p>
          <w:p w:rsidR="00544EA3" w:rsidRDefault="00CE47E0">
            <w:pPr>
              <w:pStyle w:val="TableParagraph"/>
              <w:spacing w:before="5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tabs>
                <w:tab w:val="left" w:pos="2172"/>
                <w:tab w:val="left" w:pos="2834"/>
                <w:tab w:val="left" w:pos="3860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относительных прилагательных.</w:t>
            </w:r>
          </w:p>
          <w:p w:rsidR="00544EA3" w:rsidRDefault="00CE47E0">
            <w:pPr>
              <w:pStyle w:val="TableParagraph"/>
              <w:spacing w:before="3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2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</w:p>
        </w:tc>
      </w:tr>
      <w:tr w:rsidR="00544EA3">
        <w:trPr>
          <w:trHeight w:val="1379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Восклицательные предложения.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0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tabs>
                <w:tab w:val="left" w:pos="2217"/>
                <w:tab w:val="left" w:pos="2927"/>
                <w:tab w:val="left" w:pos="4000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качественных прилагательных.</w:t>
            </w:r>
          </w:p>
          <w:p w:rsidR="00544EA3" w:rsidRDefault="00CE47E0">
            <w:pPr>
              <w:pStyle w:val="TableParagraph"/>
              <w:spacing w:before="2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</w:p>
        </w:tc>
      </w:tr>
      <w:tr w:rsidR="00544EA3">
        <w:trPr>
          <w:trHeight w:val="2484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Корень.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Корень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ind w:left="109" w:right="2549"/>
              <w:rPr>
                <w:sz w:val="24"/>
              </w:rPr>
            </w:pPr>
            <w:r>
              <w:rPr>
                <w:sz w:val="24"/>
              </w:rPr>
              <w:t>поиск корня в словах. 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44EA3" w:rsidRDefault="00CE47E0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Однокоренные слова, не являющиеся родственными. Дифференциация родственных и однокоренных слов.</w:t>
            </w:r>
          </w:p>
          <w:p w:rsidR="00544EA3" w:rsidRDefault="00CE47E0">
            <w:pPr>
              <w:pStyle w:val="TableParagraph"/>
              <w:spacing w:before="3" w:line="274" w:lineRule="exact"/>
              <w:ind w:left="10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</w:tr>
      <w:tr w:rsidR="00544EA3">
        <w:trPr>
          <w:trHeight w:val="3588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Сложные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Соединительная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гласная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середине </w:t>
            </w:r>
            <w:r>
              <w:rPr>
                <w:b/>
                <w:spacing w:val="-2"/>
                <w:sz w:val="24"/>
              </w:rPr>
              <w:t>слова.</w:t>
            </w:r>
          </w:p>
          <w:p w:rsidR="00544EA3" w:rsidRDefault="00CE47E0">
            <w:pPr>
              <w:pStyle w:val="TableParagraph"/>
              <w:spacing w:line="237" w:lineRule="auto"/>
              <w:ind w:left="109" w:right="1898"/>
              <w:rPr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навыки, фонематические процессы: </w:t>
            </w:r>
            <w:r>
              <w:rPr>
                <w:sz w:val="24"/>
              </w:rPr>
              <w:t>фонетический разбор слова.</w:t>
            </w:r>
          </w:p>
          <w:p w:rsidR="00544EA3" w:rsidRDefault="00CE47E0">
            <w:pPr>
              <w:pStyle w:val="TableParagraph"/>
              <w:spacing w:before="5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tabs>
                <w:tab w:val="left" w:pos="1183"/>
                <w:tab w:val="left" w:pos="2493"/>
                <w:tab w:val="left" w:pos="3402"/>
                <w:tab w:val="left" w:pos="4930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роли </w:t>
            </w:r>
            <w:r>
              <w:rPr>
                <w:sz w:val="24"/>
              </w:rPr>
              <w:t>соединительной гласной.</w:t>
            </w:r>
          </w:p>
          <w:p w:rsidR="00544EA3" w:rsidRDefault="00CE47E0">
            <w:pPr>
              <w:pStyle w:val="TableParagraph"/>
              <w:spacing w:before="3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плану.</w:t>
            </w:r>
          </w:p>
          <w:p w:rsidR="00544EA3" w:rsidRDefault="00CE47E0">
            <w:pPr>
              <w:pStyle w:val="TableParagraph"/>
              <w:spacing w:before="5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76" w:lineRule="exact"/>
              <w:ind w:left="109" w:right="13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выделение соединительной гласной.</w:t>
            </w:r>
          </w:p>
        </w:tc>
      </w:tr>
      <w:tr w:rsidR="00544EA3">
        <w:trPr>
          <w:trHeight w:val="2483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Приставка.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Префиксальный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предлоги.</w:t>
            </w:r>
          </w:p>
          <w:p w:rsidR="00544EA3" w:rsidRDefault="00CE47E0">
            <w:pPr>
              <w:pStyle w:val="TableParagraph"/>
              <w:tabs>
                <w:tab w:val="left" w:pos="1366"/>
                <w:tab w:val="left" w:pos="2428"/>
                <w:tab w:val="left" w:pos="3704"/>
                <w:tab w:val="left" w:pos="4164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Выясняем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приставки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лексическое </w:t>
            </w:r>
            <w:r>
              <w:rPr>
                <w:sz w:val="24"/>
              </w:rPr>
              <w:t>значение слова.</w:t>
            </w:r>
          </w:p>
          <w:p w:rsidR="00544EA3" w:rsidRDefault="00CE47E0">
            <w:pPr>
              <w:pStyle w:val="TableParagraph"/>
              <w:spacing w:before="5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печатание слов с приставкой и без нее. Выделение приставки. Образуем</w:t>
            </w:r>
          </w:p>
          <w:p w:rsidR="00544EA3" w:rsidRDefault="00CE47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приставки.</w:t>
            </w:r>
          </w:p>
        </w:tc>
      </w:tr>
      <w:tr w:rsidR="00544EA3">
        <w:trPr>
          <w:trHeight w:val="278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Суффикс.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Суффиксальный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слов.</w:t>
            </w:r>
          </w:p>
        </w:tc>
      </w:tr>
    </w:tbl>
    <w:p w:rsidR="00544EA3" w:rsidRDefault="00544EA3">
      <w:pPr>
        <w:spacing w:line="258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695"/>
        <w:gridCol w:w="993"/>
        <w:gridCol w:w="5528"/>
      </w:tblGrid>
      <w:tr w:rsidR="00544EA3">
        <w:trPr>
          <w:trHeight w:val="2762"/>
        </w:trPr>
        <w:tc>
          <w:tcPr>
            <w:tcW w:w="566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Окончание.</w:t>
            </w:r>
          </w:p>
        </w:tc>
        <w:tc>
          <w:tcPr>
            <w:tcW w:w="993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before="1" w:line="237" w:lineRule="auto"/>
              <w:ind w:left="109" w:right="156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Звукопроизносительные навыки, фонематические процессы: </w:t>
            </w:r>
            <w:r>
              <w:rPr>
                <w:sz w:val="24"/>
              </w:rPr>
              <w:t>интонационное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суффикса в словах.</w:t>
            </w:r>
          </w:p>
          <w:p w:rsidR="00544EA3" w:rsidRDefault="00CE47E0">
            <w:pPr>
              <w:pStyle w:val="TableParagraph"/>
              <w:spacing w:before="9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друга размерами.</w:t>
            </w:r>
          </w:p>
          <w:p w:rsidR="00544EA3" w:rsidRDefault="00CE47E0">
            <w:pPr>
              <w:pStyle w:val="TableParagraph"/>
              <w:spacing w:before="3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6" w:lineRule="exact"/>
              <w:ind w:left="109" w:right="88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отличающихся суффиксами,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картинкам.</w:t>
            </w:r>
          </w:p>
        </w:tc>
      </w:tr>
      <w:tr w:rsidR="00544EA3">
        <w:trPr>
          <w:trHeight w:val="2484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Безударный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гласный.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Безударные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корне</w:t>
            </w:r>
          </w:p>
          <w:p w:rsidR="00544EA3" w:rsidRDefault="00CE47E0">
            <w:pPr>
              <w:pStyle w:val="TableParagraph"/>
              <w:ind w:left="109" w:right="1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Звукопроизносительные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навыки, фонематические процессы:</w:t>
            </w:r>
          </w:p>
          <w:p w:rsidR="00544EA3" w:rsidRDefault="00CE47E0">
            <w:pPr>
              <w:pStyle w:val="TableParagraph"/>
              <w:tabs>
                <w:tab w:val="left" w:pos="1639"/>
                <w:tab w:val="left" w:pos="2735"/>
                <w:tab w:val="left" w:pos="3850"/>
                <w:tab w:val="left" w:pos="4217"/>
              </w:tabs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безударных звуков.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гласной.</w:t>
            </w:r>
          </w:p>
          <w:p w:rsidR="00544EA3" w:rsidRDefault="00CE47E0">
            <w:pPr>
              <w:pStyle w:val="TableParagraph"/>
              <w:spacing w:before="5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письме.</w:t>
            </w:r>
          </w:p>
        </w:tc>
      </w:tr>
      <w:tr w:rsidR="00544EA3">
        <w:trPr>
          <w:trHeight w:val="1655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Безударный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гласный.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Безударные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корне.</w:t>
            </w:r>
            <w:r>
              <w:rPr>
                <w:b/>
                <w:spacing w:val="-2"/>
                <w:sz w:val="24"/>
              </w:rPr>
              <w:t xml:space="preserve"> Антонимы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 xml:space="preserve">составление антонимических рядов. </w:t>
            </w: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речь: </w:t>
            </w:r>
            <w:r>
              <w:rPr>
                <w:sz w:val="24"/>
              </w:rPr>
              <w:t>составление антонимического ряда.</w:t>
            </w:r>
          </w:p>
          <w:p w:rsidR="00544EA3" w:rsidRDefault="00CE47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диалоге.</w:t>
            </w:r>
          </w:p>
        </w:tc>
      </w:tr>
      <w:tr w:rsidR="00544EA3">
        <w:trPr>
          <w:trHeight w:val="2759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 w:right="1323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приставки.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ind w:left="109" w:right="81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Предлоги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приставки.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синонимы </w:t>
            </w:r>
            <w:r>
              <w:rPr>
                <w:b/>
                <w:i/>
                <w:sz w:val="24"/>
              </w:rPr>
              <w:t>Грамматический и синтаксический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 речи:</w:t>
            </w:r>
          </w:p>
          <w:p w:rsidR="00544EA3" w:rsidRDefault="00CE47E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глагольных</w:t>
            </w:r>
            <w:r>
              <w:rPr>
                <w:spacing w:val="-2"/>
                <w:sz w:val="24"/>
              </w:rPr>
              <w:t xml:space="preserve"> приставок.</w:t>
            </w:r>
          </w:p>
          <w:p w:rsidR="00544EA3" w:rsidRDefault="00CE47E0">
            <w:pPr>
              <w:pStyle w:val="TableParagraph"/>
              <w:spacing w:before="1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чтение монологов. Выделение основной мысли. использование синонимов в монологе на заданную </w:t>
            </w:r>
            <w:r>
              <w:rPr>
                <w:spacing w:val="-2"/>
                <w:sz w:val="24"/>
              </w:rPr>
              <w:t>тему.</w:t>
            </w:r>
          </w:p>
          <w:p w:rsidR="00544EA3" w:rsidRDefault="00CE47E0">
            <w:pPr>
              <w:pStyle w:val="TableParagraph"/>
              <w:spacing w:before="3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синонимических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рядов.</w:t>
            </w:r>
          </w:p>
        </w:tc>
      </w:tr>
      <w:tr w:rsidR="00544EA3">
        <w:trPr>
          <w:trHeight w:val="1380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ind w:left="108" w:right="1323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приставки.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tabs>
                <w:tab w:val="left" w:pos="1322"/>
                <w:tab w:val="left" w:pos="2747"/>
                <w:tab w:val="left" w:pos="3522"/>
                <w:tab w:val="left" w:pos="3910"/>
              </w:tabs>
              <w:ind w:left="109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Слитное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написание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слов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приставками. </w:t>
            </w:r>
            <w:r>
              <w:rPr>
                <w:b/>
                <w:sz w:val="24"/>
              </w:rPr>
              <w:t>Раздельное написание слов с предлогами.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приставками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предлогами. Дифференциация предлогов и приставок</w:t>
            </w:r>
          </w:p>
        </w:tc>
      </w:tr>
      <w:tr w:rsidR="00544EA3">
        <w:trPr>
          <w:trHeight w:val="1655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«Не» с</w:t>
            </w:r>
            <w:r>
              <w:rPr>
                <w:b/>
                <w:spacing w:val="-2"/>
                <w:sz w:val="24"/>
              </w:rPr>
              <w:t xml:space="preserve"> глаголами.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tabs>
                <w:tab w:val="left" w:pos="1893"/>
                <w:tab w:val="left" w:pos="3416"/>
                <w:tab w:val="left" w:pos="3934"/>
              </w:tabs>
              <w:ind w:left="109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Соотнесение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предлогов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глагольными приставками.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значением.</w:t>
            </w:r>
          </w:p>
          <w:p w:rsidR="00544EA3" w:rsidRDefault="00CE47E0">
            <w:pPr>
              <w:pStyle w:val="TableParagraph"/>
              <w:spacing w:before="1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печатание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орфограммой.</w:t>
            </w:r>
          </w:p>
        </w:tc>
      </w:tr>
      <w:tr w:rsidR="00544EA3">
        <w:trPr>
          <w:trHeight w:val="828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528" w:type="dxa"/>
          </w:tcPr>
          <w:p w:rsidR="00544EA3" w:rsidRDefault="00CE47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картинок.</w:t>
            </w:r>
          </w:p>
          <w:p w:rsidR="00544EA3" w:rsidRDefault="00CE47E0">
            <w:pPr>
              <w:pStyle w:val="TableParagraph"/>
              <w:tabs>
                <w:tab w:val="left" w:pos="1294"/>
                <w:tab w:val="left" w:pos="1800"/>
                <w:tab w:val="left" w:pos="3084"/>
                <w:tab w:val="left" w:pos="4271"/>
                <w:tab w:val="left" w:pos="5172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Пересказ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предметным картинкам. Проверочная работа.</w:t>
            </w:r>
          </w:p>
        </w:tc>
      </w:tr>
      <w:tr w:rsidR="00544EA3">
        <w:trPr>
          <w:trHeight w:val="275"/>
        </w:trPr>
        <w:tc>
          <w:tcPr>
            <w:tcW w:w="566" w:type="dxa"/>
          </w:tcPr>
          <w:p w:rsidR="00544EA3" w:rsidRDefault="00CE47E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695" w:type="dxa"/>
          </w:tcPr>
          <w:p w:rsidR="00544EA3" w:rsidRDefault="00CE47E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8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  <w:tr w:rsidR="00544EA3">
        <w:trPr>
          <w:trHeight w:val="277"/>
        </w:trPr>
        <w:tc>
          <w:tcPr>
            <w:tcW w:w="3261" w:type="dxa"/>
            <w:gridSpan w:val="2"/>
          </w:tcPr>
          <w:p w:rsidR="00544EA3" w:rsidRDefault="00CE47E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3" w:type="dxa"/>
          </w:tcPr>
          <w:p w:rsidR="00544EA3" w:rsidRDefault="00CE47E0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528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44EA3" w:rsidRDefault="00544EA3">
      <w:pPr>
        <w:rPr>
          <w:sz w:val="20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p w:rsidR="00544EA3" w:rsidRDefault="00CE47E0">
      <w:pPr>
        <w:pStyle w:val="2"/>
        <w:numPr>
          <w:ilvl w:val="0"/>
          <w:numId w:val="12"/>
        </w:numPr>
        <w:tabs>
          <w:tab w:val="left" w:pos="613"/>
        </w:tabs>
        <w:spacing w:before="71"/>
        <w:ind w:left="613"/>
        <w:jc w:val="center"/>
      </w:pPr>
      <w:r>
        <w:rPr>
          <w:spacing w:val="-2"/>
        </w:rPr>
        <w:lastRenderedPageBreak/>
        <w:t>класс</w:t>
      </w:r>
    </w:p>
    <w:p w:rsidR="00544EA3" w:rsidRDefault="00CE47E0">
      <w:pPr>
        <w:spacing w:after="8" w:line="274" w:lineRule="exact"/>
        <w:ind w:left="1606" w:right="1176"/>
        <w:jc w:val="center"/>
        <w:rPr>
          <w:i/>
          <w:sz w:val="24"/>
        </w:rPr>
      </w:pP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34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часа)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694"/>
        <w:gridCol w:w="994"/>
        <w:gridCol w:w="5529"/>
      </w:tblGrid>
      <w:tr w:rsidR="00544EA3">
        <w:trPr>
          <w:trHeight w:val="553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6" w:lineRule="exact"/>
              <w:ind w:left="107" w:righ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6" w:lineRule="exact"/>
              <w:ind w:left="188" w:right="10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5" w:lineRule="exact"/>
              <w:ind w:left="177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</w:tr>
      <w:tr w:rsidR="00544EA3">
        <w:trPr>
          <w:trHeight w:val="275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  <w:tr w:rsidR="00544EA3">
        <w:trPr>
          <w:trHeight w:val="4140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Корень.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ind w:right="16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Корень как главная часть слова </w:t>
            </w: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речи: </w:t>
            </w:r>
            <w:r>
              <w:rPr>
                <w:sz w:val="24"/>
              </w:rPr>
              <w:t xml:space="preserve">анализ родственных слов. </w:t>
            </w:r>
            <w:r>
              <w:rPr>
                <w:i/>
                <w:sz w:val="24"/>
              </w:rPr>
              <w:t>Игра «Паровоз»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Связная речь:</w:t>
            </w:r>
          </w:p>
          <w:p w:rsidR="00544EA3" w:rsidRDefault="00CE4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  <w:p w:rsidR="00544EA3" w:rsidRDefault="00CE47E0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tabs>
                <w:tab w:val="left" w:pos="845"/>
                <w:tab w:val="left" w:pos="2046"/>
                <w:tab w:val="left" w:pos="3558"/>
                <w:tab w:val="left" w:pos="4474"/>
                <w:tab w:val="left" w:pos="5168"/>
              </w:tabs>
              <w:ind w:right="99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Игра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«Схема»;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письменный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составу.</w:t>
            </w:r>
          </w:p>
          <w:p w:rsidR="00544EA3" w:rsidRDefault="00CE47E0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анализ лексического значения родственных слов. </w:t>
            </w: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речи: </w:t>
            </w:r>
            <w:r>
              <w:rPr>
                <w:sz w:val="24"/>
              </w:rPr>
              <w:t xml:space="preserve">подбор родственных слов </w:t>
            </w:r>
            <w:r>
              <w:rPr>
                <w:i/>
                <w:sz w:val="24"/>
              </w:rPr>
              <w:t xml:space="preserve">(работа по карточкам). </w:t>
            </w:r>
            <w:r>
              <w:rPr>
                <w:b/>
                <w:i/>
                <w:sz w:val="24"/>
              </w:rPr>
              <w:t>Письменная речь:</w:t>
            </w:r>
          </w:p>
          <w:p w:rsidR="00544EA3" w:rsidRDefault="00CE47E0">
            <w:pPr>
              <w:pStyle w:val="TableParagraph"/>
              <w:tabs>
                <w:tab w:val="left" w:pos="845"/>
                <w:tab w:val="left" w:pos="2046"/>
                <w:tab w:val="left" w:pos="3558"/>
                <w:tab w:val="left" w:pos="4474"/>
                <w:tab w:val="left" w:pos="5168"/>
              </w:tabs>
              <w:spacing w:line="265" w:lineRule="exact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Игра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«Схема»;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письменный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составу.</w:t>
            </w:r>
          </w:p>
        </w:tc>
      </w:tr>
      <w:tr w:rsidR="00544EA3">
        <w:trPr>
          <w:trHeight w:val="1655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Суффиксы.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Уменьшительно-ласкательные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суффиксы.</w:t>
            </w:r>
          </w:p>
          <w:p w:rsidR="00544EA3" w:rsidRDefault="00CE47E0">
            <w:pPr>
              <w:pStyle w:val="TableParagraph"/>
              <w:tabs>
                <w:tab w:val="left" w:pos="4571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суффиксам.</w:t>
            </w:r>
          </w:p>
        </w:tc>
      </w:tr>
      <w:tr w:rsidR="00544EA3">
        <w:trPr>
          <w:trHeight w:val="2760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Суффиксы.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tabs>
                <w:tab w:val="left" w:pos="2152"/>
                <w:tab w:val="left" w:pos="4218"/>
              </w:tabs>
              <w:ind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Суффиксы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профессий.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Суффиксы </w:t>
            </w:r>
            <w:r>
              <w:rPr>
                <w:b/>
                <w:spacing w:val="-2"/>
                <w:sz w:val="24"/>
              </w:rPr>
              <w:t>прилагательных.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ind w:right="1572"/>
              <w:rPr>
                <w:i/>
                <w:sz w:val="24"/>
              </w:rPr>
            </w:pPr>
            <w:r>
              <w:rPr>
                <w:sz w:val="24"/>
              </w:rPr>
              <w:t xml:space="preserve">образование слов профессий. </w:t>
            </w:r>
            <w:r>
              <w:rPr>
                <w:i/>
                <w:sz w:val="24"/>
              </w:rPr>
              <w:t>(работа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карточкам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профессии; по таблице суффиксов)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картин.</w:t>
            </w:r>
          </w:p>
          <w:p w:rsidR="00544EA3" w:rsidRDefault="00CE47E0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(работа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сюжетным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картинам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«Растения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и животный мир»)</w:t>
            </w:r>
          </w:p>
        </w:tc>
      </w:tr>
      <w:tr w:rsidR="00544EA3">
        <w:trPr>
          <w:trHeight w:val="2759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Приставки.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tabs>
                <w:tab w:val="left" w:pos="3811"/>
                <w:tab w:val="left" w:pos="4151"/>
              </w:tabs>
              <w:ind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Приставки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временного значения.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tabs>
                <w:tab w:val="left" w:pos="1075"/>
                <w:tab w:val="left" w:pos="1876"/>
                <w:tab w:val="left" w:pos="3157"/>
                <w:tab w:val="left" w:pos="5285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временное значение.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списывание предложений. Выделение приставок в </w:t>
            </w:r>
            <w:r>
              <w:rPr>
                <w:spacing w:val="-2"/>
                <w:sz w:val="24"/>
              </w:rPr>
              <w:t>словах.</w:t>
            </w:r>
          </w:p>
        </w:tc>
      </w:tr>
      <w:tr w:rsidR="00544EA3">
        <w:trPr>
          <w:trHeight w:val="1379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Окончания.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Грамматический и синтаксический строй речи: </w:t>
            </w:r>
            <w:r>
              <w:rPr>
                <w:sz w:val="24"/>
              </w:rPr>
              <w:t>подбор прилагательных к существительным, глаголов к существительным «Один - много».</w:t>
            </w:r>
          </w:p>
          <w:p w:rsidR="00544EA3" w:rsidRDefault="00CE47E0">
            <w:pPr>
              <w:pStyle w:val="TableParagraph"/>
              <w:spacing w:before="5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</w:tc>
      </w:tr>
    </w:tbl>
    <w:p w:rsidR="00544EA3" w:rsidRDefault="00544EA3">
      <w:pPr>
        <w:spacing w:line="261" w:lineRule="exact"/>
        <w:jc w:val="both"/>
        <w:rPr>
          <w:sz w:val="24"/>
        </w:rPr>
        <w:sectPr w:rsidR="00544EA3">
          <w:pgSz w:w="11910" w:h="16840"/>
          <w:pgMar w:top="104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694"/>
        <w:gridCol w:w="994"/>
        <w:gridCol w:w="5529"/>
      </w:tblGrid>
      <w:tr w:rsidR="00544EA3">
        <w:trPr>
          <w:trHeight w:val="2486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Безударные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гласные.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5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безударного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гласного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корне.</w:t>
            </w:r>
          </w:p>
          <w:p w:rsidR="00544EA3" w:rsidRDefault="00CE47E0">
            <w:pPr>
              <w:pStyle w:val="TableParagraph"/>
              <w:tabs>
                <w:tab w:val="left" w:pos="4571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tabs>
                <w:tab w:val="left" w:pos="1636"/>
                <w:tab w:val="left" w:pos="2732"/>
                <w:tab w:val="left" w:pos="3845"/>
                <w:tab w:val="left" w:pos="4212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безударных звуков.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гласной.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4"/>
                <w:sz w:val="24"/>
              </w:rPr>
              <w:t xml:space="preserve"> 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письме.</w:t>
            </w:r>
          </w:p>
        </w:tc>
      </w:tr>
      <w:tr w:rsidR="00544EA3">
        <w:trPr>
          <w:trHeight w:val="1932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Безударные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гласные.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tabs>
                <w:tab w:val="left" w:pos="1533"/>
                <w:tab w:val="left" w:pos="2250"/>
                <w:tab w:val="left" w:pos="2586"/>
                <w:tab w:val="left" w:pos="4260"/>
              </w:tabs>
              <w:ind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Выделение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слов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безударными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гласными. </w:t>
            </w:r>
            <w:r>
              <w:rPr>
                <w:b/>
                <w:sz w:val="24"/>
              </w:rPr>
              <w:t>Слова – антонимы.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антонимических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рядов.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монологическая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антонимического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антонимов в </w:t>
            </w:r>
            <w:r>
              <w:rPr>
                <w:sz w:val="24"/>
              </w:rPr>
              <w:t>диалоге.</w:t>
            </w:r>
          </w:p>
        </w:tc>
      </w:tr>
      <w:tr w:rsidR="00544EA3">
        <w:trPr>
          <w:trHeight w:val="1379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tabs>
                <w:tab w:val="left" w:pos="4571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:rsidR="00544EA3" w:rsidRDefault="00CE47E0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составу.</w:t>
            </w:r>
          </w:p>
        </w:tc>
      </w:tr>
      <w:tr w:rsidR="00544EA3">
        <w:trPr>
          <w:trHeight w:val="2207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Звонкие</w:t>
            </w:r>
            <w:r>
              <w:rPr>
                <w:b/>
                <w:spacing w:val="-2"/>
                <w:sz w:val="24"/>
              </w:rPr>
              <w:t xml:space="preserve"> согласные.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Оглушение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звонких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слова.</w:t>
            </w:r>
          </w:p>
          <w:p w:rsidR="00544EA3" w:rsidRDefault="00CE47E0">
            <w:pPr>
              <w:pStyle w:val="TableParagraph"/>
              <w:tabs>
                <w:tab w:val="left" w:pos="4571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составу.</w:t>
            </w:r>
          </w:p>
        </w:tc>
      </w:tr>
      <w:tr w:rsidR="00544EA3">
        <w:trPr>
          <w:trHeight w:val="1379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Словосочетания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предложения.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tabs>
                <w:tab w:val="left" w:pos="4571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звукобуквенный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544EA3" w:rsidRDefault="00CE47E0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</w:tr>
      <w:tr w:rsidR="00544EA3">
        <w:trPr>
          <w:trHeight w:val="1380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Словосочетания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предложения.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tabs>
                <w:tab w:val="left" w:pos="4573"/>
              </w:tabs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звукобуквенный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544EA3" w:rsidRDefault="00CE47E0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словосочетаний.</w:t>
            </w:r>
          </w:p>
        </w:tc>
      </w:tr>
      <w:tr w:rsidR="00544EA3">
        <w:trPr>
          <w:trHeight w:val="2208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числе.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tabs>
                <w:tab w:val="left" w:pos="4571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ритмико-интонационное членение текста. </w:t>
            </w: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речи: </w:t>
            </w:r>
            <w:r>
              <w:rPr>
                <w:sz w:val="24"/>
              </w:rPr>
              <w:t>упражнение в согласовании слов в числе.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написание словосочетаний на согласование слов в </w:t>
            </w:r>
            <w:r>
              <w:rPr>
                <w:spacing w:val="-2"/>
                <w:sz w:val="24"/>
              </w:rPr>
              <w:t>числе.</w:t>
            </w:r>
          </w:p>
        </w:tc>
      </w:tr>
      <w:tr w:rsidR="00544EA3">
        <w:trPr>
          <w:trHeight w:val="1106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роде.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роде.</w:t>
            </w:r>
          </w:p>
        </w:tc>
      </w:tr>
    </w:tbl>
    <w:p w:rsidR="00544EA3" w:rsidRDefault="00544EA3">
      <w:pPr>
        <w:spacing w:line="264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694"/>
        <w:gridCol w:w="994"/>
        <w:gridCol w:w="5529"/>
      </w:tblGrid>
      <w:tr w:rsidR="00544EA3">
        <w:trPr>
          <w:trHeight w:val="830"/>
        </w:trPr>
        <w:tc>
          <w:tcPr>
            <w:tcW w:w="569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написание словосочетаний на согласование слов в </w:t>
            </w:r>
            <w:r>
              <w:rPr>
                <w:spacing w:val="-2"/>
                <w:sz w:val="24"/>
              </w:rPr>
              <w:t>роде.</w:t>
            </w:r>
          </w:p>
        </w:tc>
      </w:tr>
      <w:tr w:rsidR="00544EA3">
        <w:trPr>
          <w:trHeight w:val="2760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before="1" w:line="235" w:lineRule="auto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Словоизменение прилагательных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tabs>
                <w:tab w:val="left" w:pos="1953"/>
                <w:tab w:val="left" w:pos="2975"/>
                <w:tab w:val="left" w:pos="5308"/>
              </w:tabs>
              <w:ind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имени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существительного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z w:val="24"/>
              </w:rPr>
              <w:t>именем прилагательным в роде.</w:t>
            </w:r>
          </w:p>
          <w:p w:rsidR="00544EA3" w:rsidRDefault="00CE47E0">
            <w:pPr>
              <w:pStyle w:val="TableParagraph"/>
              <w:tabs>
                <w:tab w:val="left" w:pos="4571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составление и подбор слов по звуковым схемам. </w:t>
            </w:r>
            <w:r>
              <w:rPr>
                <w:b/>
                <w:i/>
                <w:sz w:val="24"/>
              </w:rPr>
              <w:t xml:space="preserve">Грамматический и синтаксический строй речи: </w:t>
            </w: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прилагательным в роде, по падежам.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плану.</w:t>
            </w:r>
          </w:p>
        </w:tc>
      </w:tr>
      <w:tr w:rsidR="00544EA3">
        <w:trPr>
          <w:trHeight w:val="2759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before="1" w:line="235" w:lineRule="auto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Словоизменение прилагательных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Согласование имён прилагательных с именами существительными по падежам.</w:t>
            </w:r>
          </w:p>
          <w:p w:rsidR="00544EA3" w:rsidRDefault="00CE47E0">
            <w:pPr>
              <w:pStyle w:val="TableParagraph"/>
              <w:tabs>
                <w:tab w:val="left" w:pos="4571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составление и подбор слов по звуковым схемам. </w:t>
            </w:r>
            <w:r>
              <w:rPr>
                <w:b/>
                <w:i/>
                <w:sz w:val="24"/>
              </w:rPr>
              <w:t xml:space="preserve">Грамматический и синтаксический строй речи: </w:t>
            </w: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существительн</w:t>
            </w:r>
            <w:r>
              <w:rPr>
                <w:sz w:val="24"/>
              </w:rPr>
              <w:t>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прилагательным в роде, по падежам.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</w:tr>
      <w:tr w:rsidR="00544EA3">
        <w:trPr>
          <w:trHeight w:val="827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before="1" w:line="235" w:lineRule="auto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Словоизменение глаголов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  <w:vMerge w:val="restart"/>
          </w:tcPr>
          <w:p w:rsidR="00544EA3" w:rsidRDefault="00CE47E0">
            <w:pPr>
              <w:pStyle w:val="TableParagraph"/>
              <w:tabs>
                <w:tab w:val="left" w:pos="2200"/>
                <w:tab w:val="left" w:pos="3757"/>
                <w:tab w:val="left" w:pos="4444"/>
              </w:tabs>
              <w:ind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глаголов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именами </w:t>
            </w:r>
            <w:r>
              <w:rPr>
                <w:b/>
                <w:sz w:val="24"/>
              </w:rPr>
              <w:t>существительными в числе.</w:t>
            </w:r>
          </w:p>
          <w:p w:rsidR="00544EA3" w:rsidRDefault="00CE47E0">
            <w:pPr>
              <w:pStyle w:val="TableParagraph"/>
              <w:tabs>
                <w:tab w:val="left" w:pos="2202"/>
                <w:tab w:val="left" w:pos="3759"/>
                <w:tab w:val="left" w:pos="4445"/>
              </w:tabs>
              <w:ind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глаголов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именами </w:t>
            </w:r>
            <w:r>
              <w:rPr>
                <w:b/>
                <w:sz w:val="24"/>
              </w:rPr>
              <w:t>существительными в роде.</w:t>
            </w:r>
          </w:p>
          <w:p w:rsidR="00544EA3" w:rsidRDefault="00CE47E0">
            <w:pPr>
              <w:pStyle w:val="TableParagraph"/>
              <w:tabs>
                <w:tab w:val="left" w:pos="4571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схемам. фонетический разбор слова.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запись предложений, составленных по картинкам. </w:t>
            </w: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речи: </w:t>
            </w:r>
            <w:r>
              <w:rPr>
                <w:sz w:val="24"/>
              </w:rPr>
              <w:t>упражнения в согласовании</w:t>
            </w:r>
          </w:p>
          <w:p w:rsidR="00544EA3" w:rsidRDefault="00CE4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числе.</w:t>
            </w:r>
          </w:p>
        </w:tc>
      </w:tr>
      <w:tr w:rsidR="00544EA3">
        <w:trPr>
          <w:trHeight w:val="3854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before="1" w:line="235" w:lineRule="auto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Словоизменение глаголов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</w:tr>
      <w:tr w:rsidR="00544EA3">
        <w:trPr>
          <w:trHeight w:val="1655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ind w:left="107" w:right="1323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приставки.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Раздельное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глаголов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предлогами, слитное написание с приставками.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  <w:p w:rsidR="00544EA3" w:rsidRDefault="00CE47E0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приставками.</w:t>
            </w:r>
          </w:p>
        </w:tc>
      </w:tr>
      <w:tr w:rsidR="00544EA3">
        <w:trPr>
          <w:trHeight w:val="1380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ind w:left="107" w:right="1323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приставки.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предлогов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приставок.</w:t>
            </w:r>
          </w:p>
          <w:p w:rsidR="00544EA3" w:rsidRDefault="00CE47E0">
            <w:pPr>
              <w:pStyle w:val="TableParagraph"/>
              <w:tabs>
                <w:tab w:val="left" w:pos="4571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Звукопроизносительные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навыки, </w:t>
            </w:r>
            <w:r>
              <w:rPr>
                <w:b/>
                <w:i/>
                <w:sz w:val="24"/>
              </w:rPr>
              <w:t>фонематические процессы:</w:t>
            </w:r>
          </w:p>
          <w:p w:rsidR="00544EA3" w:rsidRDefault="00CE4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544EA3" w:rsidRDefault="00CE47E0">
            <w:pPr>
              <w:pStyle w:val="TableParagraph"/>
              <w:spacing w:before="5"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</w:tc>
      </w:tr>
    </w:tbl>
    <w:p w:rsidR="00544EA3" w:rsidRDefault="00544EA3">
      <w:pPr>
        <w:spacing w:line="259" w:lineRule="exact"/>
        <w:rPr>
          <w:sz w:val="24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694"/>
        <w:gridCol w:w="994"/>
        <w:gridCol w:w="5529"/>
      </w:tblGrid>
      <w:tr w:rsidR="00544EA3">
        <w:trPr>
          <w:trHeight w:val="830"/>
        </w:trPr>
        <w:tc>
          <w:tcPr>
            <w:tcW w:w="569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44EA3" w:rsidRDefault="00544E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приставками.</w:t>
            </w:r>
          </w:p>
        </w:tc>
      </w:tr>
      <w:tr w:rsidR="00544EA3">
        <w:trPr>
          <w:trHeight w:val="827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Кто?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Что?</w:t>
            </w:r>
          </w:p>
          <w:p w:rsidR="00544EA3" w:rsidRDefault="00CE47E0">
            <w:pPr>
              <w:pStyle w:val="TableParagraph"/>
              <w:spacing w:line="270" w:lineRule="atLeast"/>
              <w:ind w:left="107" w:righ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(именительный падеж)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  <w:vMerge w:val="restart"/>
          </w:tcPr>
          <w:p w:rsidR="00544EA3" w:rsidRDefault="00CE47E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словоизменение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падежам.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544EA3" w:rsidRDefault="00CE47E0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tabs>
                <w:tab w:val="left" w:pos="1262"/>
                <w:tab w:val="left" w:pos="3373"/>
                <w:tab w:val="left" w:pos="398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словосочетаний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предложений, </w:t>
            </w:r>
            <w:r>
              <w:rPr>
                <w:sz w:val="24"/>
              </w:rPr>
              <w:t xml:space="preserve">составленных по </w:t>
            </w:r>
            <w:r>
              <w:rPr>
                <w:sz w:val="24"/>
              </w:rPr>
              <w:t>картинкам.</w:t>
            </w:r>
          </w:p>
          <w:p w:rsidR="00544EA3" w:rsidRDefault="00CE47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Диктант.</w:t>
            </w:r>
          </w:p>
        </w:tc>
      </w:tr>
      <w:tr w:rsidR="00544EA3">
        <w:trPr>
          <w:trHeight w:val="551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Кого?</w:t>
            </w:r>
            <w:r>
              <w:rPr>
                <w:b/>
                <w:spacing w:val="-2"/>
                <w:sz w:val="24"/>
              </w:rPr>
              <w:t xml:space="preserve"> Чего?</w:t>
            </w:r>
          </w:p>
          <w:p w:rsidR="00544EA3" w:rsidRDefault="00CE47E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(родительный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падеж)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</w:tr>
      <w:tr w:rsidR="00544EA3">
        <w:trPr>
          <w:trHeight w:val="551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Кому? </w:t>
            </w:r>
            <w:r>
              <w:rPr>
                <w:b/>
                <w:spacing w:val="-2"/>
                <w:sz w:val="24"/>
              </w:rPr>
              <w:t>Чему?</w:t>
            </w:r>
          </w:p>
          <w:p w:rsidR="00544EA3" w:rsidRDefault="00CE47E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(дательный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падеж)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</w:tr>
      <w:tr w:rsidR="00544EA3">
        <w:trPr>
          <w:trHeight w:val="551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6" w:lineRule="exact"/>
              <w:ind w:left="10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Кого? Что? (винительный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падеж)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</w:tr>
      <w:tr w:rsidR="00544EA3">
        <w:trPr>
          <w:trHeight w:val="552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6" w:lineRule="exact"/>
              <w:ind w:left="10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Кем? Чем? (творительный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падеж)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</w:tr>
      <w:tr w:rsidR="00544EA3">
        <w:trPr>
          <w:trHeight w:val="554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6" w:lineRule="exact"/>
              <w:ind w:left="107"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О ком? О чем? (предложный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падеж)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5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</w:tr>
      <w:tr w:rsidR="00544EA3">
        <w:trPr>
          <w:trHeight w:val="551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Закрепление</w:t>
            </w:r>
          </w:p>
          <w:p w:rsidR="00544EA3" w:rsidRDefault="00CE47E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падежных</w:t>
            </w:r>
            <w:r>
              <w:rPr>
                <w:b/>
                <w:spacing w:val="-4"/>
                <w:sz w:val="24"/>
              </w:rPr>
              <w:t xml:space="preserve"> форм.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9" w:type="dxa"/>
            <w:vMerge/>
            <w:tcBorders>
              <w:top w:val="nil"/>
            </w:tcBorders>
          </w:tcPr>
          <w:p w:rsidR="00544EA3" w:rsidRDefault="00544EA3">
            <w:pPr>
              <w:rPr>
                <w:sz w:val="2"/>
                <w:szCs w:val="2"/>
              </w:rPr>
            </w:pPr>
          </w:p>
        </w:tc>
      </w:tr>
      <w:tr w:rsidR="00544EA3">
        <w:trPr>
          <w:trHeight w:val="1931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подлежащем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сказуемом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 частях речи.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  <w:p w:rsidR="00544EA3" w:rsidRDefault="00CE47E0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подлежащее,</w:t>
            </w:r>
            <w:r>
              <w:rPr>
                <w:i/>
                <w:spacing w:val="-2"/>
                <w:sz w:val="24"/>
              </w:rPr>
              <w:t xml:space="preserve"> сказуемое.</w:t>
            </w:r>
          </w:p>
          <w:p w:rsidR="00544EA3" w:rsidRDefault="00CE47E0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составление предложений по вопросам и опорным </w:t>
            </w:r>
            <w:r>
              <w:rPr>
                <w:spacing w:val="-2"/>
                <w:sz w:val="24"/>
              </w:rPr>
              <w:t>словосочетаниям</w:t>
            </w:r>
          </w:p>
        </w:tc>
      </w:tr>
      <w:tr w:rsidR="00544EA3">
        <w:trPr>
          <w:trHeight w:val="3312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:rsidR="00544EA3" w:rsidRDefault="00CE47E0">
            <w:pPr>
              <w:pStyle w:val="TableParagraph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Понятие о </w:t>
            </w:r>
            <w:r>
              <w:rPr>
                <w:b/>
                <w:sz w:val="24"/>
              </w:rPr>
              <w:t>второстепенных членах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Подбор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словам – предметам.</w:t>
            </w:r>
          </w:p>
          <w:p w:rsidR="00544EA3" w:rsidRDefault="00CE47E0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синтаксический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речи:</w:t>
            </w:r>
          </w:p>
          <w:p w:rsidR="00544EA3" w:rsidRDefault="00CE47E0">
            <w:pPr>
              <w:pStyle w:val="TableParagraph"/>
              <w:ind w:right="1572"/>
              <w:rPr>
                <w:i/>
                <w:sz w:val="24"/>
              </w:rPr>
            </w:pPr>
            <w:r>
              <w:rPr>
                <w:sz w:val="24"/>
              </w:rPr>
              <w:t>уточнения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второстепенные члены предложения.</w:t>
            </w:r>
          </w:p>
          <w:p w:rsidR="00544EA3" w:rsidRDefault="00CE47E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Лексика: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предметам.</w:t>
            </w:r>
          </w:p>
          <w:p w:rsidR="00544EA3" w:rsidRDefault="00CE47E0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частям.</w:t>
            </w:r>
          </w:p>
          <w:p w:rsidR="00544EA3" w:rsidRDefault="00CE47E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речь:</w:t>
            </w:r>
          </w:p>
          <w:p w:rsidR="00544EA3" w:rsidRDefault="00CE47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</w:tr>
      <w:tr w:rsidR="00544EA3">
        <w:trPr>
          <w:trHeight w:val="275"/>
        </w:trPr>
        <w:tc>
          <w:tcPr>
            <w:tcW w:w="569" w:type="dxa"/>
          </w:tcPr>
          <w:p w:rsidR="00544EA3" w:rsidRDefault="00CE47E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694" w:type="dxa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  <w:tr w:rsidR="00544EA3">
        <w:trPr>
          <w:trHeight w:val="275"/>
        </w:trPr>
        <w:tc>
          <w:tcPr>
            <w:tcW w:w="3263" w:type="dxa"/>
            <w:gridSpan w:val="2"/>
          </w:tcPr>
          <w:p w:rsidR="00544EA3" w:rsidRDefault="00CE47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4" w:type="dxa"/>
          </w:tcPr>
          <w:p w:rsidR="00544EA3" w:rsidRDefault="00CE47E0">
            <w:pPr>
              <w:pStyle w:val="TableParagraph"/>
              <w:spacing w:line="256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529" w:type="dxa"/>
          </w:tcPr>
          <w:p w:rsidR="00544EA3" w:rsidRDefault="00544EA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44EA3" w:rsidRDefault="00544EA3">
      <w:pPr>
        <w:rPr>
          <w:sz w:val="20"/>
        </w:rPr>
        <w:sectPr w:rsidR="00544EA3">
          <w:type w:val="continuous"/>
          <w:pgSz w:w="11910" w:h="16840"/>
          <w:pgMar w:top="1100" w:right="740" w:bottom="1440" w:left="1160" w:header="0" w:footer="1222" w:gutter="0"/>
          <w:cols w:space="720"/>
        </w:sectPr>
      </w:pPr>
    </w:p>
    <w:p w:rsidR="00544EA3" w:rsidRDefault="00CE47E0">
      <w:pPr>
        <w:pStyle w:val="1"/>
        <w:spacing w:before="73" w:line="278" w:lineRule="auto"/>
        <w:ind w:left="4272" w:hanging="2785"/>
        <w:jc w:val="left"/>
      </w:pPr>
      <w:r>
        <w:lastRenderedPageBreak/>
        <w:t>УЧЕБНО-МЕТОДИЧЕСКОЕ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МАТЕРИАЛЬНО-ТЕХНИЧЕСКОЕ </w:t>
      </w:r>
      <w:r>
        <w:rPr>
          <w:spacing w:val="-2"/>
        </w:rPr>
        <w:t>ОБЕСПЕЧЕНИЕ</w:t>
      </w:r>
    </w:p>
    <w:p w:rsidR="00544EA3" w:rsidRDefault="00544EA3">
      <w:pPr>
        <w:pStyle w:val="a3"/>
        <w:spacing w:before="32" w:line="240" w:lineRule="auto"/>
        <w:ind w:left="0" w:firstLine="0"/>
        <w:rPr>
          <w:b/>
        </w:rPr>
      </w:pPr>
    </w:p>
    <w:p w:rsidR="00544EA3" w:rsidRDefault="00CE47E0">
      <w:pPr>
        <w:pStyle w:val="a3"/>
        <w:spacing w:line="276" w:lineRule="auto"/>
        <w:ind w:left="542" w:firstLine="707"/>
      </w:pP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учебно-методического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используются</w:t>
      </w:r>
      <w:r>
        <w:rPr>
          <w:spacing w:val="80"/>
        </w:rPr>
        <w:t xml:space="preserve"> </w:t>
      </w:r>
      <w:r>
        <w:t>следующие</w:t>
      </w:r>
      <w:r>
        <w:t xml:space="preserve"> методические разработки и пособия:</w:t>
      </w:r>
    </w:p>
    <w:p w:rsidR="00544EA3" w:rsidRDefault="00CE47E0">
      <w:pPr>
        <w:pStyle w:val="1"/>
        <w:spacing w:before="6"/>
        <w:jc w:val="left"/>
      </w:pP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:rsidR="00544EA3" w:rsidRDefault="00CE47E0">
      <w:pPr>
        <w:pStyle w:val="a4"/>
        <w:numPr>
          <w:ilvl w:val="0"/>
          <w:numId w:val="14"/>
        </w:numPr>
        <w:tabs>
          <w:tab w:val="left" w:pos="825"/>
        </w:tabs>
        <w:spacing w:before="36" w:line="276" w:lineRule="auto"/>
        <w:ind w:right="110"/>
        <w:rPr>
          <w:sz w:val="24"/>
        </w:rPr>
      </w:pPr>
      <w:r>
        <w:rPr>
          <w:sz w:val="24"/>
        </w:rPr>
        <w:t>Бабина</w:t>
      </w:r>
      <w:r>
        <w:rPr>
          <w:spacing w:val="-5"/>
          <w:sz w:val="24"/>
        </w:rPr>
        <w:t xml:space="preserve"> </w:t>
      </w:r>
      <w:r>
        <w:rPr>
          <w:sz w:val="24"/>
        </w:rPr>
        <w:t>Г.В.,</w:t>
      </w:r>
      <w:r>
        <w:rPr>
          <w:spacing w:val="-4"/>
          <w:sz w:val="24"/>
        </w:rPr>
        <w:t xml:space="preserve"> </w:t>
      </w:r>
      <w:r>
        <w:rPr>
          <w:sz w:val="24"/>
        </w:rPr>
        <w:t>Сафонкина</w:t>
      </w:r>
      <w:r>
        <w:rPr>
          <w:spacing w:val="-5"/>
          <w:sz w:val="24"/>
        </w:rPr>
        <w:t xml:space="preserve"> </w:t>
      </w:r>
      <w:r>
        <w:rPr>
          <w:sz w:val="24"/>
        </w:rPr>
        <w:t>Н.Ю.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слова: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 у детей с недоразвитием речи. Учебно-методическое пособие. - М.: Книголюб, 2005;</w:t>
      </w:r>
    </w:p>
    <w:p w:rsidR="00544EA3" w:rsidRDefault="00CE47E0">
      <w:pPr>
        <w:pStyle w:val="a4"/>
        <w:numPr>
          <w:ilvl w:val="0"/>
          <w:numId w:val="14"/>
        </w:numPr>
        <w:tabs>
          <w:tab w:val="left" w:pos="825"/>
        </w:tabs>
        <w:spacing w:line="278" w:lineRule="auto"/>
        <w:ind w:right="112"/>
        <w:rPr>
          <w:sz w:val="24"/>
        </w:rPr>
      </w:pPr>
      <w:r>
        <w:rPr>
          <w:sz w:val="24"/>
        </w:rPr>
        <w:t>Грибова</w:t>
      </w:r>
      <w:r>
        <w:rPr>
          <w:spacing w:val="-1"/>
          <w:sz w:val="24"/>
        </w:rPr>
        <w:t xml:space="preserve"> </w:t>
      </w:r>
      <w:r>
        <w:rPr>
          <w:sz w:val="24"/>
        </w:rPr>
        <w:t>О.Е.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Технология организации </w:t>
      </w:r>
      <w:r>
        <w:rPr>
          <w:sz w:val="24"/>
        </w:rPr>
        <w:t>логопедического обследования : метод.пособие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О. Е.Грибова. - М.: Айрис-пресс: Айрис дидактика, 2005;</w:t>
      </w:r>
    </w:p>
    <w:p w:rsidR="00544EA3" w:rsidRDefault="00CE47E0">
      <w:pPr>
        <w:pStyle w:val="a4"/>
        <w:numPr>
          <w:ilvl w:val="0"/>
          <w:numId w:val="14"/>
        </w:numPr>
        <w:tabs>
          <w:tab w:val="left" w:pos="825"/>
          <w:tab w:val="left" w:pos="1861"/>
          <w:tab w:val="left" w:pos="2487"/>
          <w:tab w:val="left" w:pos="3381"/>
          <w:tab w:val="left" w:pos="3463"/>
          <w:tab w:val="left" w:pos="4504"/>
          <w:tab w:val="left" w:pos="4811"/>
          <w:tab w:val="left" w:pos="5734"/>
          <w:tab w:val="left" w:pos="6041"/>
          <w:tab w:val="left" w:pos="6672"/>
          <w:tab w:val="left" w:pos="7324"/>
          <w:tab w:val="left" w:pos="7869"/>
          <w:tab w:val="left" w:pos="8922"/>
          <w:tab w:val="left" w:pos="9016"/>
        </w:tabs>
        <w:spacing w:line="276" w:lineRule="auto"/>
        <w:ind w:right="113"/>
        <w:rPr>
          <w:sz w:val="24"/>
        </w:rPr>
      </w:pPr>
      <w:r>
        <w:rPr>
          <w:spacing w:val="-2"/>
          <w:sz w:val="24"/>
        </w:rPr>
        <w:t>Елецкая</w:t>
      </w:r>
      <w:r>
        <w:rPr>
          <w:sz w:val="24"/>
        </w:rPr>
        <w:tab/>
      </w:r>
      <w:r>
        <w:rPr>
          <w:spacing w:val="-4"/>
          <w:sz w:val="24"/>
        </w:rPr>
        <w:t>Е.В.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2"/>
          <w:sz w:val="24"/>
        </w:rPr>
        <w:t>логопеда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детьми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задержкой</w:t>
      </w:r>
      <w:r>
        <w:rPr>
          <w:sz w:val="24"/>
        </w:rPr>
        <w:tab/>
      </w:r>
      <w:r>
        <w:rPr>
          <w:spacing w:val="-2"/>
          <w:sz w:val="24"/>
        </w:rPr>
        <w:t>психического</w:t>
      </w:r>
      <w:r>
        <w:rPr>
          <w:sz w:val="24"/>
        </w:rPr>
        <w:tab/>
      </w:r>
      <w:r>
        <w:rPr>
          <w:spacing w:val="-2"/>
          <w:sz w:val="24"/>
        </w:rPr>
        <w:t>развития. Учебнометодическое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пособие.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6"/>
          <w:sz w:val="24"/>
        </w:rPr>
        <w:t xml:space="preserve"> </w:t>
      </w:r>
      <w:r>
        <w:rPr>
          <w:spacing w:val="-2"/>
          <w:sz w:val="24"/>
        </w:rPr>
        <w:t>Электронный</w:t>
      </w:r>
      <w:r>
        <w:rPr>
          <w:sz w:val="24"/>
        </w:rPr>
        <w:tab/>
      </w:r>
      <w:r>
        <w:rPr>
          <w:spacing w:val="-2"/>
          <w:sz w:val="24"/>
        </w:rPr>
        <w:t>ресурс.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hyperlink r:id="rId10">
        <w:r>
          <w:rPr>
            <w:spacing w:val="-2"/>
            <w:sz w:val="24"/>
          </w:rPr>
          <w:t>http://nsportal.ru/shkola/korrektsionnaya-pedagogika/library/2014/10/18/rabota-logopeda-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sdetmi-s-zaderzhkoy.-Загл. с экрана;</w:t>
      </w:r>
    </w:p>
    <w:p w:rsidR="00544EA3" w:rsidRDefault="00CE47E0">
      <w:pPr>
        <w:pStyle w:val="a4"/>
        <w:numPr>
          <w:ilvl w:val="0"/>
          <w:numId w:val="14"/>
        </w:numPr>
        <w:tabs>
          <w:tab w:val="left" w:pos="825"/>
        </w:tabs>
        <w:spacing w:line="276" w:lineRule="auto"/>
        <w:ind w:right="105"/>
        <w:rPr>
          <w:sz w:val="24"/>
        </w:rPr>
      </w:pPr>
      <w:r>
        <w:rPr>
          <w:sz w:val="24"/>
        </w:rPr>
        <w:t>Ефименкова</w:t>
      </w:r>
      <w:r>
        <w:rPr>
          <w:spacing w:val="-5"/>
          <w:sz w:val="24"/>
        </w:rPr>
        <w:t xml:space="preserve"> </w:t>
      </w:r>
      <w:r>
        <w:rPr>
          <w:sz w:val="24"/>
        </w:rPr>
        <w:t>Л.Н.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 – М.: Изд-во Нац. книжный центр, 2015. – 320 с.;</w:t>
      </w:r>
    </w:p>
    <w:p w:rsidR="00544EA3" w:rsidRDefault="00CE47E0">
      <w:pPr>
        <w:pStyle w:val="a4"/>
        <w:numPr>
          <w:ilvl w:val="0"/>
          <w:numId w:val="14"/>
        </w:numPr>
        <w:tabs>
          <w:tab w:val="left" w:pos="825"/>
        </w:tabs>
        <w:spacing w:line="278" w:lineRule="auto"/>
        <w:ind w:right="107"/>
        <w:rPr>
          <w:sz w:val="24"/>
        </w:rPr>
      </w:pPr>
      <w:r>
        <w:rPr>
          <w:sz w:val="24"/>
        </w:rPr>
        <w:t>Иншакова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О.Б.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логопеда;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Иншакова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О.Б.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коррекция графомоторных навыков у детей 5-7 лет. Пособие для логопеда. М.: Владос, 2005;</w:t>
      </w:r>
    </w:p>
    <w:p w:rsidR="00544EA3" w:rsidRDefault="00CE47E0">
      <w:pPr>
        <w:pStyle w:val="a4"/>
        <w:numPr>
          <w:ilvl w:val="0"/>
          <w:numId w:val="14"/>
        </w:numPr>
        <w:tabs>
          <w:tab w:val="left" w:pos="825"/>
        </w:tabs>
        <w:spacing w:line="276" w:lineRule="auto"/>
        <w:ind w:right="106"/>
        <w:rPr>
          <w:sz w:val="24"/>
        </w:rPr>
      </w:pPr>
      <w:r>
        <w:rPr>
          <w:sz w:val="24"/>
        </w:rPr>
        <w:t>Ишимова</w:t>
      </w:r>
      <w:r>
        <w:rPr>
          <w:spacing w:val="26"/>
          <w:sz w:val="24"/>
        </w:rPr>
        <w:t xml:space="preserve"> </w:t>
      </w:r>
      <w:r>
        <w:rPr>
          <w:sz w:val="24"/>
        </w:rPr>
        <w:t>О.А</w:t>
      </w:r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Логопедическая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школе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r>
        <w:rPr>
          <w:sz w:val="24"/>
        </w:rPr>
        <w:t>О.</w:t>
      </w:r>
      <w:r>
        <w:rPr>
          <w:spacing w:val="27"/>
          <w:sz w:val="24"/>
        </w:rPr>
        <w:t xml:space="preserve"> </w:t>
      </w:r>
      <w:r>
        <w:rPr>
          <w:sz w:val="24"/>
        </w:rPr>
        <w:t>А.</w:t>
      </w:r>
      <w:r>
        <w:rPr>
          <w:spacing w:val="27"/>
          <w:sz w:val="24"/>
        </w:rPr>
        <w:t xml:space="preserve"> </w:t>
      </w:r>
      <w:r>
        <w:rPr>
          <w:sz w:val="24"/>
        </w:rPr>
        <w:t>Ишимова.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М.: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Просвещение, </w:t>
      </w:r>
      <w:r>
        <w:rPr>
          <w:spacing w:val="-2"/>
          <w:sz w:val="24"/>
        </w:rPr>
        <w:t>2012;</w:t>
      </w:r>
    </w:p>
    <w:p w:rsidR="00544EA3" w:rsidRDefault="00CE47E0">
      <w:pPr>
        <w:pStyle w:val="a4"/>
        <w:numPr>
          <w:ilvl w:val="0"/>
          <w:numId w:val="14"/>
        </w:numPr>
        <w:tabs>
          <w:tab w:val="left" w:pos="825"/>
        </w:tabs>
        <w:spacing w:line="278" w:lineRule="auto"/>
        <w:ind w:right="113"/>
        <w:rPr>
          <w:sz w:val="24"/>
        </w:rPr>
      </w:pPr>
      <w:r>
        <w:rPr>
          <w:sz w:val="24"/>
        </w:rPr>
        <w:t>Лалаева</w:t>
      </w:r>
      <w:r>
        <w:rPr>
          <w:spacing w:val="40"/>
          <w:sz w:val="24"/>
        </w:rPr>
        <w:t xml:space="preserve"> </w:t>
      </w:r>
      <w:r>
        <w:rPr>
          <w:sz w:val="24"/>
        </w:rPr>
        <w:t>Р.И.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7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71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70"/>
          <w:sz w:val="24"/>
        </w:rPr>
        <w:t xml:space="preserve"> </w:t>
      </w:r>
      <w:r>
        <w:rPr>
          <w:sz w:val="24"/>
        </w:rPr>
        <w:t>психического развития / Р.И. Лалаева, Н.В. Серебрякова, С.В. Зорина. – М.: ВЛАДОС, 2004;</w:t>
      </w:r>
    </w:p>
    <w:p w:rsidR="00544EA3" w:rsidRDefault="00CE47E0">
      <w:pPr>
        <w:pStyle w:val="a4"/>
        <w:numPr>
          <w:ilvl w:val="0"/>
          <w:numId w:val="14"/>
        </w:numPr>
        <w:tabs>
          <w:tab w:val="left" w:pos="825"/>
        </w:tabs>
        <w:spacing w:line="276" w:lineRule="auto"/>
        <w:ind w:right="116"/>
        <w:rPr>
          <w:sz w:val="24"/>
        </w:rPr>
      </w:pPr>
      <w:r>
        <w:rPr>
          <w:sz w:val="24"/>
        </w:rPr>
        <w:t xml:space="preserve">Методы обследования речи </w:t>
      </w:r>
      <w:r>
        <w:rPr>
          <w:sz w:val="24"/>
        </w:rPr>
        <w:t>детей: пособие по диагностике речевых нарушений / Под</w:t>
      </w:r>
      <w:r>
        <w:rPr>
          <w:spacing w:val="80"/>
          <w:sz w:val="24"/>
        </w:rPr>
        <w:t xml:space="preserve"> </w:t>
      </w:r>
      <w:r>
        <w:rPr>
          <w:sz w:val="24"/>
        </w:rPr>
        <w:t>общ.ред. Г.В. Чиркиной. – М., 2010; 23</w:t>
      </w:r>
    </w:p>
    <w:p w:rsidR="00544EA3" w:rsidRDefault="00CE47E0">
      <w:pPr>
        <w:pStyle w:val="1"/>
        <w:jc w:val="left"/>
      </w:pPr>
      <w:r>
        <w:t>ДОПОЛНИТЕЛЬНАЯ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:rsidR="00544EA3" w:rsidRDefault="00544EA3">
      <w:pPr>
        <w:pStyle w:val="a3"/>
        <w:spacing w:before="68" w:line="240" w:lineRule="auto"/>
        <w:ind w:left="0" w:firstLine="0"/>
        <w:rPr>
          <w:b/>
        </w:rPr>
      </w:pP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Бабкина</w:t>
      </w:r>
      <w:r>
        <w:rPr>
          <w:spacing w:val="-1"/>
          <w:sz w:val="24"/>
        </w:rPr>
        <w:t xml:space="preserve"> </w:t>
      </w:r>
      <w:r>
        <w:rPr>
          <w:sz w:val="24"/>
        </w:rPr>
        <w:t>Н.В. 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 и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 школьниками с задержкой психического развития // Дефекто</w:t>
      </w:r>
      <w:r>
        <w:rPr>
          <w:sz w:val="24"/>
        </w:rPr>
        <w:t>логия. 2016. №2. С. 53–59;</w:t>
      </w: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 xml:space="preserve">Бабкина, Н.В. Готовность детей с ЗПР к обучению в школе: от диагностики к особым образовательным потребностям // Педагогика и психология образования. 2016. № 2. С. </w:t>
      </w:r>
      <w:r>
        <w:rPr>
          <w:spacing w:val="-2"/>
          <w:sz w:val="24"/>
        </w:rPr>
        <w:t>100–111;</w:t>
      </w: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</w:tabs>
        <w:spacing w:line="276" w:lineRule="auto"/>
        <w:ind w:right="103"/>
        <w:jc w:val="both"/>
        <w:rPr>
          <w:sz w:val="24"/>
        </w:rPr>
      </w:pPr>
      <w:r>
        <w:rPr>
          <w:sz w:val="24"/>
        </w:rPr>
        <w:t xml:space="preserve">Бабкина Н.В. Современные подходы к оценке достижений и </w:t>
      </w:r>
      <w:r>
        <w:rPr>
          <w:sz w:val="24"/>
        </w:rPr>
        <w:t>трудностей младших школьников с задержкой психического развития // Педагогика и психология образования. 2016. № 3;</w:t>
      </w: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</w:tabs>
        <w:spacing w:before="1" w:line="276" w:lineRule="auto"/>
        <w:ind w:right="104"/>
        <w:jc w:val="both"/>
        <w:rPr>
          <w:sz w:val="24"/>
        </w:rPr>
      </w:pPr>
      <w:r>
        <w:rPr>
          <w:sz w:val="24"/>
        </w:rPr>
        <w:t>Вильшанская А.Д. Условия формирования приемов умственной деятельности у младших школьников с задержкой психического развития // Дефектология.</w:t>
      </w:r>
      <w:r>
        <w:rPr>
          <w:sz w:val="24"/>
        </w:rPr>
        <w:t xml:space="preserve">-2005.-№ 2.- </w:t>
      </w:r>
      <w:r>
        <w:rPr>
          <w:spacing w:val="-2"/>
          <w:sz w:val="24"/>
        </w:rPr>
        <w:t>С.57-65;</w:t>
      </w: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</w:tabs>
        <w:spacing w:line="278" w:lineRule="auto"/>
        <w:ind w:right="106"/>
        <w:jc w:val="both"/>
        <w:rPr>
          <w:sz w:val="24"/>
        </w:rPr>
      </w:pPr>
      <w:r>
        <w:rPr>
          <w:sz w:val="24"/>
        </w:rPr>
        <w:t>Иншакова О.Б. Словарные слова в образах и картинках. Материал для фронтальной и индивидуальной работы с уч-ся 1-2 классов. В 2 ч. Метод.пособие. М.: Владос, 2004;</w:t>
      </w: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Ишимова О.А. Логопедическое сопровождение учащихся начальных классов. Ч</w:t>
      </w:r>
      <w:r>
        <w:rPr>
          <w:sz w:val="24"/>
        </w:rPr>
        <w:t>тение. Программно-методические материалы. М.: Просвещение, 2014;</w:t>
      </w: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Ишимова О.А., Шаховская С.Н., Алмазова А.А., Логопедическое сопровождение учащихся начальных классов. Письмо. Программно-методические материалы. М.: Просвещение, 2014;</w:t>
      </w:r>
    </w:p>
    <w:p w:rsidR="00544EA3" w:rsidRDefault="00544EA3">
      <w:pPr>
        <w:spacing w:line="276" w:lineRule="auto"/>
        <w:jc w:val="both"/>
        <w:rPr>
          <w:sz w:val="24"/>
        </w:rPr>
        <w:sectPr w:rsidR="00544EA3">
          <w:pgSz w:w="11910" w:h="16840"/>
          <w:pgMar w:top="1040" w:right="740" w:bottom="1440" w:left="1160" w:header="0" w:footer="1222" w:gutter="0"/>
          <w:cols w:space="720"/>
        </w:sectPr>
      </w:pP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</w:tabs>
        <w:spacing w:before="68" w:line="278" w:lineRule="auto"/>
        <w:ind w:right="107"/>
        <w:jc w:val="both"/>
        <w:rPr>
          <w:sz w:val="24"/>
        </w:rPr>
      </w:pPr>
      <w:r>
        <w:rPr>
          <w:sz w:val="24"/>
        </w:rPr>
        <w:lastRenderedPageBreak/>
        <w:t>Ишимо</w:t>
      </w:r>
      <w:r>
        <w:rPr>
          <w:sz w:val="24"/>
        </w:rPr>
        <w:t>ва О.А. Чтение. От буквы к слогу и словам. Тетрадь-помощница. Пособие для учащихся начальных классов. / О. А. Ишимова. М.: Просвещение, 2014;</w:t>
      </w: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</w:tabs>
        <w:spacing w:line="276" w:lineRule="auto"/>
        <w:ind w:right="108"/>
        <w:jc w:val="both"/>
        <w:rPr>
          <w:sz w:val="24"/>
        </w:rPr>
      </w:pPr>
      <w:r>
        <w:rPr>
          <w:sz w:val="24"/>
        </w:rPr>
        <w:t>Ишимова О.А. Развитие речи. Письмо. Тетрадь-помощница. Пособие для учащихся начальных классов. / О.А. Ишимова, А.А</w:t>
      </w:r>
      <w:r>
        <w:rPr>
          <w:sz w:val="24"/>
        </w:rPr>
        <w:t>. Алмазова М.: Просвещение, 2014;</w:t>
      </w: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  <w:tab w:val="left" w:pos="1248"/>
        </w:tabs>
        <w:spacing w:line="278" w:lineRule="auto"/>
        <w:ind w:right="105"/>
        <w:jc w:val="both"/>
        <w:rPr>
          <w:sz w:val="24"/>
        </w:rPr>
      </w:pPr>
      <w:r>
        <w:rPr>
          <w:sz w:val="24"/>
        </w:rPr>
        <w:t>Нейропсихологическая диагностика, обследование письма и чтения младших школьников/Под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Т.В.</w:t>
      </w:r>
      <w:r>
        <w:rPr>
          <w:spacing w:val="-2"/>
          <w:sz w:val="24"/>
        </w:rPr>
        <w:t xml:space="preserve"> </w:t>
      </w:r>
      <w:r>
        <w:rPr>
          <w:sz w:val="24"/>
        </w:rPr>
        <w:t>Ахутиной</w:t>
      </w:r>
      <w:r>
        <w:rPr>
          <w:spacing w:val="-2"/>
          <w:sz w:val="24"/>
        </w:rPr>
        <w:t xml:space="preserve"> </w:t>
      </w:r>
      <w:r>
        <w:rPr>
          <w:sz w:val="24"/>
        </w:rPr>
        <w:t>О.Б.</w:t>
      </w:r>
      <w:r>
        <w:rPr>
          <w:spacing w:val="-2"/>
          <w:sz w:val="24"/>
        </w:rPr>
        <w:t xml:space="preserve"> </w:t>
      </w:r>
      <w:r>
        <w:rPr>
          <w:sz w:val="24"/>
        </w:rPr>
        <w:t>Иншаковой. 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Секачев,</w:t>
      </w:r>
      <w:r>
        <w:rPr>
          <w:spacing w:val="-2"/>
          <w:sz w:val="24"/>
        </w:rPr>
        <w:t xml:space="preserve"> </w:t>
      </w:r>
      <w:r>
        <w:rPr>
          <w:sz w:val="24"/>
        </w:rPr>
        <w:t>2008;</w:t>
      </w: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  <w:tab w:val="left" w:pos="1308"/>
        </w:tabs>
        <w:spacing w:line="276" w:lineRule="auto"/>
        <w:ind w:right="105"/>
        <w:jc w:val="both"/>
        <w:rPr>
          <w:sz w:val="24"/>
        </w:rPr>
      </w:pPr>
      <w:r>
        <w:rPr>
          <w:sz w:val="24"/>
        </w:rPr>
        <w:t xml:space="preserve">Чиркина Г.В. Произношение. Мир звуков [Текст]: пособие для </w:t>
      </w:r>
      <w:r>
        <w:rPr>
          <w:sz w:val="24"/>
        </w:rPr>
        <w:t>учителя-логопеда спец. (коррекц.) шк. V вида: 2 кл. / Г.В. Чиркина, Е.Н. Российская. - М.: АРКТИ, 2003;</w:t>
      </w:r>
    </w:p>
    <w:p w:rsidR="00544EA3" w:rsidRDefault="00CE47E0">
      <w:pPr>
        <w:pStyle w:val="a4"/>
        <w:numPr>
          <w:ilvl w:val="0"/>
          <w:numId w:val="15"/>
        </w:numPr>
        <w:tabs>
          <w:tab w:val="left" w:pos="825"/>
          <w:tab w:val="left" w:pos="1308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Шевченко С.Г. Умственное и речевое развитие детей с задержкой психического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//Диагностика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 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/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 С.Г. Шевченко. М.: Аркти, 2004.-С.105-144;</w:t>
      </w:r>
    </w:p>
    <w:p w:rsidR="00544EA3" w:rsidRDefault="00544EA3">
      <w:pPr>
        <w:pStyle w:val="a3"/>
        <w:spacing w:line="240" w:lineRule="auto"/>
        <w:ind w:left="0" w:firstLine="0"/>
      </w:pPr>
    </w:p>
    <w:p w:rsidR="00544EA3" w:rsidRDefault="00544EA3">
      <w:pPr>
        <w:pStyle w:val="a3"/>
        <w:spacing w:before="80" w:line="240" w:lineRule="auto"/>
        <w:ind w:left="0" w:firstLine="0"/>
      </w:pPr>
    </w:p>
    <w:p w:rsidR="00544EA3" w:rsidRDefault="00CE47E0">
      <w:pPr>
        <w:pStyle w:val="1"/>
        <w:ind w:left="3079"/>
        <w:jc w:val="left"/>
      </w:pPr>
      <w:r>
        <w:t>Материально-техническое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36" w:line="240" w:lineRule="auto"/>
        <w:ind w:left="1261"/>
        <w:rPr>
          <w:sz w:val="24"/>
        </w:rPr>
      </w:pPr>
      <w:r>
        <w:rPr>
          <w:sz w:val="24"/>
        </w:rPr>
        <w:t>Касса</w:t>
      </w:r>
      <w:r>
        <w:rPr>
          <w:spacing w:val="-3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слогов.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1" w:line="240" w:lineRule="auto"/>
        <w:ind w:left="1261"/>
        <w:rPr>
          <w:sz w:val="24"/>
        </w:rPr>
      </w:pPr>
      <w:r>
        <w:rPr>
          <w:sz w:val="24"/>
        </w:rPr>
        <w:t>Разрезные</w:t>
      </w:r>
      <w:r>
        <w:rPr>
          <w:spacing w:val="-8"/>
          <w:sz w:val="24"/>
        </w:rPr>
        <w:t xml:space="preserve"> </w:t>
      </w:r>
      <w:r>
        <w:rPr>
          <w:sz w:val="24"/>
        </w:rPr>
        <w:t>азбуки,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слогов.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1" w:line="240" w:lineRule="auto"/>
        <w:ind w:left="1261"/>
        <w:rPr>
          <w:sz w:val="24"/>
        </w:rPr>
      </w:pPr>
      <w:r>
        <w:rPr>
          <w:sz w:val="24"/>
        </w:rPr>
        <w:t>Тетради,</w:t>
      </w:r>
      <w:r>
        <w:rPr>
          <w:spacing w:val="-4"/>
          <w:sz w:val="24"/>
        </w:rPr>
        <w:t xml:space="preserve"> </w:t>
      </w:r>
      <w:r>
        <w:rPr>
          <w:sz w:val="24"/>
        </w:rPr>
        <w:t>ручки,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карандаши.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3" w:line="240" w:lineRule="auto"/>
        <w:ind w:left="1261"/>
        <w:rPr>
          <w:sz w:val="24"/>
        </w:rPr>
      </w:pPr>
      <w:r>
        <w:rPr>
          <w:spacing w:val="-2"/>
          <w:sz w:val="24"/>
        </w:rPr>
        <w:t>Трафареты.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1" w:line="276" w:lineRule="auto"/>
        <w:ind w:left="1261" w:right="262"/>
        <w:rPr>
          <w:sz w:val="24"/>
        </w:rPr>
      </w:pP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кинестетического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букв</w:t>
      </w:r>
      <w:r>
        <w:rPr>
          <w:spacing w:val="-7"/>
          <w:sz w:val="24"/>
        </w:rPr>
        <w:t xml:space="preserve"> </w:t>
      </w:r>
      <w:r>
        <w:rPr>
          <w:sz w:val="24"/>
        </w:rPr>
        <w:t>(природный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материал, наждачная бумага, палочки, шнур, пластилин и т.п.).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line="275" w:lineRule="exact"/>
        <w:ind w:left="1261"/>
        <w:rPr>
          <w:sz w:val="24"/>
        </w:rPr>
      </w:pPr>
      <w:r>
        <w:rPr>
          <w:sz w:val="24"/>
        </w:rPr>
        <w:t>Сигнальные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3" w:line="240" w:lineRule="auto"/>
        <w:ind w:left="1261"/>
        <w:rPr>
          <w:sz w:val="24"/>
        </w:rPr>
      </w:pPr>
      <w:r>
        <w:rPr>
          <w:sz w:val="24"/>
        </w:rPr>
        <w:t>Разноцветные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фишки,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схем.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1" w:line="240" w:lineRule="auto"/>
        <w:ind w:left="1261"/>
        <w:rPr>
          <w:sz w:val="24"/>
        </w:rPr>
      </w:pPr>
      <w:r>
        <w:rPr>
          <w:sz w:val="24"/>
        </w:rPr>
        <w:t>Разнообразный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1" w:line="240" w:lineRule="auto"/>
        <w:ind w:left="1261"/>
        <w:rPr>
          <w:sz w:val="24"/>
        </w:rPr>
      </w:pPr>
      <w:r>
        <w:rPr>
          <w:sz w:val="24"/>
        </w:rPr>
        <w:t>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2"/>
          <w:sz w:val="24"/>
        </w:rPr>
        <w:t xml:space="preserve"> картин.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1" w:line="240" w:lineRule="auto"/>
        <w:ind w:left="1261"/>
        <w:rPr>
          <w:sz w:val="24"/>
        </w:rPr>
      </w:pPr>
      <w:r>
        <w:rPr>
          <w:sz w:val="24"/>
        </w:rPr>
        <w:t>Логопедическое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зеркало.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1" w:line="240" w:lineRule="auto"/>
        <w:ind w:left="1261"/>
        <w:rPr>
          <w:sz w:val="24"/>
        </w:rPr>
      </w:pPr>
      <w:r>
        <w:rPr>
          <w:sz w:val="24"/>
        </w:rPr>
        <w:t>Логопедические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зонды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звуков.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3" w:line="240" w:lineRule="auto"/>
        <w:ind w:left="1261"/>
        <w:rPr>
          <w:sz w:val="24"/>
        </w:rPr>
      </w:pPr>
      <w:r>
        <w:rPr>
          <w:sz w:val="24"/>
        </w:rPr>
        <w:t>Доска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магнитов.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1" w:line="240" w:lineRule="auto"/>
        <w:ind w:left="1261"/>
        <w:rPr>
          <w:sz w:val="24"/>
        </w:rPr>
      </w:pPr>
      <w:r>
        <w:rPr>
          <w:spacing w:val="-2"/>
          <w:sz w:val="24"/>
        </w:rPr>
        <w:t>Геоборд.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1" w:line="240" w:lineRule="auto"/>
        <w:ind w:left="1261"/>
        <w:rPr>
          <w:sz w:val="24"/>
        </w:rPr>
      </w:pPr>
      <w:r>
        <w:rPr>
          <w:sz w:val="24"/>
        </w:rPr>
        <w:t>Прищепки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буквами.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0" w:line="240" w:lineRule="auto"/>
        <w:ind w:left="1261"/>
        <w:rPr>
          <w:sz w:val="24"/>
        </w:rPr>
      </w:pPr>
      <w:r>
        <w:rPr>
          <w:sz w:val="24"/>
        </w:rPr>
        <w:t>Камушки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схем.</w:t>
      </w:r>
    </w:p>
    <w:p w:rsidR="00544EA3" w:rsidRDefault="00CE47E0">
      <w:pPr>
        <w:pStyle w:val="a4"/>
        <w:numPr>
          <w:ilvl w:val="1"/>
          <w:numId w:val="15"/>
        </w:numPr>
        <w:tabs>
          <w:tab w:val="left" w:pos="1261"/>
        </w:tabs>
        <w:spacing w:before="44" w:line="240" w:lineRule="auto"/>
        <w:ind w:left="1261"/>
        <w:rPr>
          <w:sz w:val="24"/>
        </w:rPr>
      </w:pPr>
      <w:r>
        <w:rPr>
          <w:spacing w:val="-2"/>
          <w:sz w:val="24"/>
        </w:rPr>
        <w:t>Презентации.</w:t>
      </w:r>
    </w:p>
    <w:sectPr w:rsidR="00544EA3">
      <w:pgSz w:w="11910" w:h="16840"/>
      <w:pgMar w:top="1040" w:right="740" w:bottom="1440" w:left="1160" w:header="0" w:footer="1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E0" w:rsidRDefault="00CE47E0">
      <w:r>
        <w:separator/>
      </w:r>
    </w:p>
  </w:endnote>
  <w:endnote w:type="continuationSeparator" w:id="0">
    <w:p w:rsidR="00CE47E0" w:rsidRDefault="00CE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EA3" w:rsidRDefault="00CE47E0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9763125</wp:posOffset>
              </wp:positionV>
              <wp:extent cx="23241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4EA3" w:rsidRDefault="00CE47E0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D23B4">
                            <w:rPr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75pt;margin-top:768.7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" filled="f" stroked="f">
              <v:textbox inset="0,0,0,0">
                <w:txbxContent>
                  <w:p w:rsidR="00544EA3" w:rsidRDefault="00CE47E0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D23B4">
                      <w:rPr>
                        <w:noProof/>
                        <w:spacing w:val="-5"/>
                      </w:rPr>
                      <w:t>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E0" w:rsidRDefault="00CE47E0">
      <w:r>
        <w:separator/>
      </w:r>
    </w:p>
  </w:footnote>
  <w:footnote w:type="continuationSeparator" w:id="0">
    <w:p w:rsidR="00CE47E0" w:rsidRDefault="00CE4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1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3" w:hanging="284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numFmt w:val="bullet"/>
      <w:lvlText w:val=""/>
      <w:lvlJc w:val="left"/>
      <w:pPr>
        <w:ind w:left="41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32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4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5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0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17" w:hanging="284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2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825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3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284"/>
      </w:pPr>
      <w:rPr>
        <w:rFonts w:hint="default"/>
        <w:lang w:val="ru-RU" w:eastAsia="en-US" w:bidi="ar-SA"/>
      </w:rPr>
    </w:lvl>
  </w:abstractNum>
  <w:abstractNum w:abstractNumId="5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8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</w:abstractNum>
  <w:abstractNum w:abstractNumId="6">
    <w:nsid w:val="0053208E"/>
    <w:multiLevelType w:val="multilevel"/>
    <w:tmpl w:val="0053208E"/>
    <w:lvl w:ilvl="0">
      <w:numFmt w:val="bullet"/>
      <w:lvlText w:val=""/>
      <w:lvlJc w:val="left"/>
      <w:pPr>
        <w:ind w:left="8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284"/>
      </w:pPr>
      <w:rPr>
        <w:rFonts w:hint="default"/>
        <w:lang w:val="ru-RU" w:eastAsia="en-US" w:bidi="ar-SA"/>
      </w:rPr>
    </w:lvl>
  </w:abstractNum>
  <w:abstractNum w:abstractNumId="7">
    <w:nsid w:val="0248C179"/>
    <w:multiLevelType w:val="multilevel"/>
    <w:tmpl w:val="0248C179"/>
    <w:lvl w:ilvl="0">
      <w:numFmt w:val="bullet"/>
      <w:lvlText w:val=""/>
      <w:lvlJc w:val="left"/>
      <w:pPr>
        <w:ind w:left="41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32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4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5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0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17" w:hanging="284"/>
      </w:pPr>
      <w:rPr>
        <w:rFonts w:hint="default"/>
        <w:lang w:val="ru-RU" w:eastAsia="en-US" w:bidi="ar-SA"/>
      </w:rPr>
    </w:lvl>
  </w:abstractNum>
  <w:abstractNum w:abstractNumId="8">
    <w:nsid w:val="03D62ECE"/>
    <w:multiLevelType w:val="multilevel"/>
    <w:tmpl w:val="03D62ECE"/>
    <w:lvl w:ilvl="0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1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3" w:hanging="284"/>
      </w:pPr>
      <w:rPr>
        <w:rFonts w:hint="default"/>
        <w:lang w:val="ru-RU" w:eastAsia="en-US" w:bidi="ar-SA"/>
      </w:rPr>
    </w:lvl>
  </w:abstractNum>
  <w:abstractNum w:abstractNumId="9">
    <w:nsid w:val="25B654F3"/>
    <w:multiLevelType w:val="multilevel"/>
    <w:tmpl w:val="25B654F3"/>
    <w:lvl w:ilvl="0">
      <w:numFmt w:val="bullet"/>
      <w:lvlText w:val=""/>
      <w:lvlJc w:val="left"/>
      <w:pPr>
        <w:ind w:left="41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32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4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5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0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17" w:hanging="284"/>
      </w:pPr>
      <w:rPr>
        <w:rFonts w:hint="default"/>
        <w:lang w:val="ru-RU" w:eastAsia="en-US" w:bidi="ar-SA"/>
      </w:rPr>
    </w:lvl>
  </w:abstractNum>
  <w:abstractNum w:abstractNumId="10">
    <w:nsid w:val="2A8F537B"/>
    <w:multiLevelType w:val="multilevel"/>
    <w:tmpl w:val="2A8F537B"/>
    <w:lvl w:ilvl="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</w:abstractNum>
  <w:abstractNum w:abstractNumId="11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8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284"/>
      </w:pPr>
      <w:rPr>
        <w:rFonts w:hint="default"/>
        <w:lang w:val="ru-RU" w:eastAsia="en-US" w:bidi="ar-SA"/>
      </w:rPr>
    </w:lvl>
  </w:abstractNum>
  <w:abstractNum w:abstractNumId="12">
    <w:nsid w:val="59ADCABA"/>
    <w:multiLevelType w:val="multilevel"/>
    <w:tmpl w:val="59ADCABA"/>
    <w:lvl w:ilvl="0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1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3" w:hanging="284"/>
      </w:pPr>
      <w:rPr>
        <w:rFonts w:hint="default"/>
        <w:lang w:val="ru-RU" w:eastAsia="en-US" w:bidi="ar-SA"/>
      </w:rPr>
    </w:lvl>
  </w:abstractNum>
  <w:abstractNum w:abstractNumId="13">
    <w:nsid w:val="5A241D34"/>
    <w:multiLevelType w:val="multilevel"/>
    <w:tmpl w:val="5A241D34"/>
    <w:lvl w:ilvl="0">
      <w:start w:val="2"/>
      <w:numFmt w:val="decimal"/>
      <w:lvlText w:val="%1"/>
      <w:lvlJc w:val="left"/>
      <w:pPr>
        <w:ind w:left="5021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518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17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1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14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1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1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0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180"/>
      </w:pPr>
      <w:rPr>
        <w:rFonts w:hint="default"/>
        <w:lang w:val="ru-RU" w:eastAsia="en-US" w:bidi="ar-SA"/>
      </w:rPr>
    </w:lvl>
  </w:abstractNum>
  <w:abstractNum w:abstractNumId="14">
    <w:nsid w:val="72183CF9"/>
    <w:multiLevelType w:val="multilevel"/>
    <w:tmpl w:val="72183CF9"/>
    <w:lvl w:ilvl="0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28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56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9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27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4EA3"/>
    <w:rsid w:val="00544EA3"/>
    <w:rsid w:val="008D23B4"/>
    <w:rsid w:val="00CE47E0"/>
    <w:rsid w:val="08D64691"/>
    <w:rsid w:val="1EEF19EA"/>
    <w:rsid w:val="49C4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5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613" w:hanging="18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line="293" w:lineRule="exact"/>
      <w:ind w:left="824" w:hanging="282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line="293" w:lineRule="exact"/>
      <w:ind w:left="824" w:hanging="28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5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613" w:hanging="18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line="293" w:lineRule="exact"/>
      <w:ind w:left="824" w:hanging="282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line="293" w:lineRule="exact"/>
      <w:ind w:left="824" w:hanging="28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sportal.ru/shkola/korrektsionnaya-pedagogika/library/2014/10/18/rabota-logopeda-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11957</Words>
  <Characters>68158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Учитель</cp:lastModifiedBy>
  <cp:revision>2</cp:revision>
  <dcterms:created xsi:type="dcterms:W3CDTF">2024-11-14T12:05:00Z</dcterms:created>
  <dcterms:modified xsi:type="dcterms:W3CDTF">2024-11-14T12:05:00Z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LastSaved">
    <vt:filetime>2024-09-21T00:00:00Z</vt:filetime>
  </property>
  <property fmtid="{D5CDD505-2E9C-101B-9397-08002B2CF9AE}" pid="4" name="KSOProductBuildVer">
    <vt:lpwstr>1049-12.2.0.18283</vt:lpwstr>
  </property>
  <property fmtid="{D5CDD505-2E9C-101B-9397-08002B2CF9AE}" pid="5" name="ICV">
    <vt:lpwstr>49BFB5B893464E609C955DBD0D6B4054_12</vt:lpwstr>
  </property>
</Properties>
</file>