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E5" w:rsidRDefault="009C39D3" w:rsidP="007A1A0C">
      <w:pPr>
        <w:pStyle w:val="a3"/>
        <w:ind w:left="0" w:firstLineChars="2900" w:firstLine="8120"/>
        <w:jc w:val="left"/>
      </w:pPr>
      <w:r>
        <w:t>Приложение</w:t>
      </w:r>
      <w:r>
        <w:t xml:space="preserve"> </w:t>
      </w:r>
    </w:p>
    <w:p w:rsidR="00A530E5" w:rsidRDefault="009C39D3" w:rsidP="007A1A0C">
      <w:pPr>
        <w:pStyle w:val="a3"/>
        <w:ind w:firstLineChars="2320" w:firstLine="6496"/>
        <w:jc w:val="left"/>
      </w:pPr>
      <w:r>
        <w:t>к адаптированной основной</w:t>
      </w:r>
    </w:p>
    <w:p w:rsidR="00A530E5" w:rsidRDefault="009C39D3" w:rsidP="007A1A0C">
      <w:pPr>
        <w:pStyle w:val="a3"/>
        <w:ind w:firstLineChars="2320" w:firstLine="6496"/>
        <w:jc w:val="left"/>
      </w:pPr>
      <w:r>
        <w:t xml:space="preserve">образовательной программе            </w:t>
      </w:r>
    </w:p>
    <w:p w:rsidR="00A530E5" w:rsidRDefault="009C39D3" w:rsidP="007A1A0C">
      <w:pPr>
        <w:pStyle w:val="a3"/>
        <w:ind w:left="0" w:firstLineChars="2400" w:firstLine="6720"/>
        <w:jc w:val="left"/>
      </w:pPr>
      <w:r>
        <w:t>начального общего образования</w:t>
      </w:r>
    </w:p>
    <w:p w:rsidR="00A530E5" w:rsidRDefault="009C39D3" w:rsidP="007A1A0C">
      <w:pPr>
        <w:pStyle w:val="a3"/>
        <w:ind w:left="0" w:firstLineChars="2400" w:firstLine="6720"/>
        <w:jc w:val="left"/>
      </w:pPr>
      <w:r>
        <w:t xml:space="preserve">МБОУ « </w:t>
      </w:r>
      <w:proofErr w:type="spellStart"/>
      <w:r>
        <w:t>Куракинская</w:t>
      </w:r>
      <w:proofErr w:type="spellEnd"/>
      <w:r>
        <w:t xml:space="preserve"> средняя </w:t>
      </w:r>
    </w:p>
    <w:p w:rsidR="00A530E5" w:rsidRDefault="009C39D3" w:rsidP="007A1A0C">
      <w:pPr>
        <w:pStyle w:val="a3"/>
        <w:ind w:left="0" w:firstLineChars="2400" w:firstLine="6720"/>
        <w:jc w:val="left"/>
      </w:pPr>
      <w:r>
        <w:t>общеобразовательная школа»</w:t>
      </w:r>
    </w:p>
    <w:p w:rsidR="00A530E5" w:rsidRDefault="009C39D3" w:rsidP="007A1A0C">
      <w:pPr>
        <w:pStyle w:val="a3"/>
        <w:ind w:left="0" w:firstLineChars="2400" w:firstLine="6720"/>
        <w:jc w:val="left"/>
      </w:pPr>
      <w:r>
        <w:t xml:space="preserve">(в </w:t>
      </w:r>
      <w:proofErr w:type="spellStart"/>
      <w:r>
        <w:t>соответсвии</w:t>
      </w:r>
      <w:proofErr w:type="spellEnd"/>
      <w:r>
        <w:t xml:space="preserve"> с ФОП)</w:t>
      </w:r>
    </w:p>
    <w:p w:rsidR="00A530E5" w:rsidRDefault="009C39D3" w:rsidP="007A1A0C">
      <w:pPr>
        <w:pStyle w:val="a3"/>
        <w:ind w:left="0" w:firstLineChars="2400" w:firstLine="6720"/>
        <w:jc w:val="left"/>
      </w:pPr>
      <w:proofErr w:type="gramStart"/>
      <w:r>
        <w:t>утвержденной</w:t>
      </w:r>
      <w:proofErr w:type="gramEnd"/>
      <w:r>
        <w:t xml:space="preserve"> приказом ОУ</w:t>
      </w:r>
    </w:p>
    <w:p w:rsidR="00A530E5" w:rsidRDefault="009C39D3" w:rsidP="007A1A0C">
      <w:pPr>
        <w:pStyle w:val="a3"/>
        <w:ind w:left="0" w:firstLineChars="2400" w:firstLine="6720"/>
        <w:jc w:val="left"/>
      </w:pPr>
      <w:r>
        <w:t>№64 от 30.08.2024г.</w:t>
      </w:r>
    </w:p>
    <w:p w:rsidR="00A530E5" w:rsidRDefault="00A530E5">
      <w:pPr>
        <w:pStyle w:val="a3"/>
        <w:spacing w:before="321"/>
        <w:ind w:left="0" w:firstLineChars="2400" w:firstLine="6720"/>
        <w:jc w:val="left"/>
      </w:pPr>
    </w:p>
    <w:p w:rsidR="00A530E5" w:rsidRDefault="00A530E5">
      <w:pPr>
        <w:pStyle w:val="a3"/>
        <w:spacing w:before="321"/>
        <w:ind w:left="0" w:firstLineChars="2400" w:firstLine="6720"/>
        <w:jc w:val="left"/>
      </w:pPr>
    </w:p>
    <w:p w:rsidR="00A530E5" w:rsidRDefault="00A530E5">
      <w:pPr>
        <w:pStyle w:val="a3"/>
        <w:spacing w:before="321"/>
        <w:ind w:firstLineChars="2420" w:firstLine="6776"/>
        <w:jc w:val="left"/>
      </w:pPr>
    </w:p>
    <w:p w:rsidR="00A530E5" w:rsidRDefault="00A530E5">
      <w:pPr>
        <w:pStyle w:val="a3"/>
        <w:ind w:left="0" w:firstLine="0"/>
        <w:jc w:val="left"/>
      </w:pPr>
    </w:p>
    <w:p w:rsidR="00A530E5" w:rsidRDefault="00A530E5">
      <w:pPr>
        <w:pStyle w:val="a3"/>
        <w:ind w:left="0" w:firstLine="0"/>
        <w:jc w:val="left"/>
      </w:pPr>
    </w:p>
    <w:p w:rsidR="00A530E5" w:rsidRDefault="00A530E5">
      <w:pPr>
        <w:pStyle w:val="a3"/>
        <w:spacing w:before="7"/>
        <w:ind w:left="0" w:firstLine="0"/>
        <w:jc w:val="left"/>
      </w:pPr>
    </w:p>
    <w:p w:rsidR="00A530E5" w:rsidRPr="007A1A0C" w:rsidRDefault="009C39D3">
      <w:pPr>
        <w:pStyle w:val="1"/>
        <w:spacing w:line="322" w:lineRule="exact"/>
        <w:ind w:left="7" w:right="187"/>
        <w:jc w:val="center"/>
        <w:rPr>
          <w:b w:val="0"/>
        </w:rPr>
      </w:pPr>
      <w:bookmarkStart w:id="0" w:name="_GoBack"/>
      <w:r w:rsidRPr="007A1A0C">
        <w:rPr>
          <w:b w:val="0"/>
        </w:rPr>
        <w:t>РАБОЧАЯ</w:t>
      </w:r>
      <w:r w:rsidRPr="007A1A0C">
        <w:rPr>
          <w:b w:val="0"/>
          <w:spacing w:val="-8"/>
        </w:rPr>
        <w:t xml:space="preserve"> </w:t>
      </w:r>
      <w:r w:rsidRPr="007A1A0C">
        <w:rPr>
          <w:b w:val="0"/>
          <w:spacing w:val="-2"/>
        </w:rPr>
        <w:t>ПРОГРАММА</w:t>
      </w:r>
    </w:p>
    <w:p w:rsidR="00A530E5" w:rsidRPr="007A1A0C" w:rsidRDefault="009C39D3">
      <w:pPr>
        <w:ind w:left="1960" w:right="2139"/>
        <w:jc w:val="center"/>
        <w:rPr>
          <w:sz w:val="28"/>
        </w:rPr>
      </w:pPr>
      <w:r w:rsidRPr="007A1A0C">
        <w:rPr>
          <w:sz w:val="28"/>
        </w:rPr>
        <w:t>КОРРЕКЦИОННО-РАЗВИВАЮЩИХ</w:t>
      </w:r>
      <w:r w:rsidRPr="007A1A0C">
        <w:rPr>
          <w:spacing w:val="-18"/>
          <w:sz w:val="28"/>
        </w:rPr>
        <w:t xml:space="preserve"> </w:t>
      </w:r>
      <w:r w:rsidRPr="007A1A0C">
        <w:rPr>
          <w:sz w:val="28"/>
        </w:rPr>
        <w:t>ЗАНЯТИЙ</w:t>
      </w:r>
      <w:r w:rsidRPr="007A1A0C">
        <w:rPr>
          <w:sz w:val="28"/>
        </w:rPr>
        <w:t xml:space="preserve"> </w:t>
      </w:r>
      <w:r w:rsidRPr="007A1A0C">
        <w:rPr>
          <w:sz w:val="28"/>
        </w:rPr>
        <w:t>ПО ПРЕДМЕТУ «МАТЕМАТИКА»</w:t>
      </w:r>
    </w:p>
    <w:p w:rsidR="00A530E5" w:rsidRPr="007A1A0C" w:rsidRDefault="009C39D3">
      <w:pPr>
        <w:ind w:left="2135" w:right="2312" w:hanging="3"/>
        <w:jc w:val="center"/>
        <w:rPr>
          <w:sz w:val="28"/>
        </w:rPr>
      </w:pPr>
      <w:r w:rsidRPr="007A1A0C">
        <w:rPr>
          <w:sz w:val="28"/>
        </w:rPr>
        <w:t>ДЛЯ ОБУЧАЮЩИХСЯ С ОВЗ (вариант 7.1)</w:t>
      </w:r>
      <w:r w:rsidRPr="007A1A0C">
        <w:rPr>
          <w:sz w:val="28"/>
        </w:rPr>
        <w:t xml:space="preserve"> </w:t>
      </w:r>
      <w:r w:rsidRPr="007A1A0C">
        <w:rPr>
          <w:sz w:val="28"/>
        </w:rPr>
        <w:t>НАЧАЛЬНОЕ</w:t>
      </w:r>
      <w:r w:rsidRPr="007A1A0C">
        <w:rPr>
          <w:spacing w:val="-8"/>
          <w:sz w:val="28"/>
        </w:rPr>
        <w:t xml:space="preserve"> </w:t>
      </w:r>
      <w:r w:rsidRPr="007A1A0C">
        <w:rPr>
          <w:sz w:val="28"/>
        </w:rPr>
        <w:t>ОБЩЕЕ</w:t>
      </w:r>
      <w:r w:rsidRPr="007A1A0C">
        <w:rPr>
          <w:spacing w:val="-8"/>
          <w:sz w:val="28"/>
        </w:rPr>
        <w:t xml:space="preserve"> </w:t>
      </w:r>
      <w:r w:rsidRPr="007A1A0C">
        <w:rPr>
          <w:sz w:val="28"/>
        </w:rPr>
        <w:t>ОБРАЗОВАНИЕ</w:t>
      </w:r>
      <w:r w:rsidRPr="007A1A0C">
        <w:rPr>
          <w:spacing w:val="-8"/>
          <w:sz w:val="28"/>
        </w:rPr>
        <w:t xml:space="preserve"> </w:t>
      </w:r>
      <w:r w:rsidRPr="007A1A0C">
        <w:rPr>
          <w:sz w:val="28"/>
        </w:rPr>
        <w:t>(4</w:t>
      </w:r>
      <w:r w:rsidRPr="007A1A0C">
        <w:rPr>
          <w:spacing w:val="-8"/>
          <w:sz w:val="28"/>
        </w:rPr>
        <w:t xml:space="preserve"> </w:t>
      </w:r>
      <w:r w:rsidRPr="007A1A0C">
        <w:rPr>
          <w:sz w:val="28"/>
        </w:rPr>
        <w:t>класс)</w:t>
      </w:r>
    </w:p>
    <w:bookmarkEnd w:id="0"/>
    <w:p w:rsidR="00A530E5" w:rsidRDefault="00A530E5">
      <w:pPr>
        <w:pStyle w:val="a3"/>
        <w:ind w:left="0" w:firstLine="0"/>
        <w:jc w:val="left"/>
        <w:rPr>
          <w:b/>
        </w:rPr>
      </w:pPr>
    </w:p>
    <w:p w:rsidR="00A530E5" w:rsidRDefault="00A530E5">
      <w:pPr>
        <w:pStyle w:val="a3"/>
        <w:ind w:left="0" w:firstLine="0"/>
        <w:jc w:val="left"/>
        <w:rPr>
          <w:b/>
        </w:rPr>
      </w:pPr>
    </w:p>
    <w:p w:rsidR="00A530E5" w:rsidRDefault="00A530E5">
      <w:pPr>
        <w:pStyle w:val="a3"/>
        <w:ind w:left="0" w:firstLine="0"/>
        <w:jc w:val="left"/>
        <w:rPr>
          <w:b/>
        </w:rPr>
      </w:pPr>
    </w:p>
    <w:p w:rsidR="00A530E5" w:rsidRDefault="00A530E5">
      <w:pPr>
        <w:pStyle w:val="a3"/>
        <w:ind w:left="0" w:firstLine="0"/>
        <w:jc w:val="left"/>
        <w:rPr>
          <w:b/>
        </w:rPr>
      </w:pPr>
    </w:p>
    <w:p w:rsidR="00A530E5" w:rsidRDefault="00A530E5">
      <w:pPr>
        <w:pStyle w:val="a3"/>
        <w:ind w:left="0" w:firstLine="0"/>
        <w:jc w:val="left"/>
        <w:rPr>
          <w:b/>
        </w:rPr>
      </w:pPr>
    </w:p>
    <w:p w:rsidR="00A530E5" w:rsidRDefault="00A530E5">
      <w:pPr>
        <w:pStyle w:val="a3"/>
        <w:spacing w:before="95"/>
        <w:ind w:left="0" w:firstLine="0"/>
        <w:jc w:val="left"/>
        <w:rPr>
          <w:b/>
        </w:rPr>
      </w:pPr>
    </w:p>
    <w:p w:rsidR="00A530E5" w:rsidRDefault="00A530E5">
      <w:pPr>
        <w:pStyle w:val="a3"/>
        <w:ind w:left="0" w:firstLine="0"/>
        <w:jc w:val="left"/>
      </w:pPr>
    </w:p>
    <w:p w:rsidR="00A530E5" w:rsidRDefault="00A530E5">
      <w:pPr>
        <w:pStyle w:val="a3"/>
        <w:ind w:left="0" w:firstLine="0"/>
        <w:jc w:val="left"/>
      </w:pPr>
    </w:p>
    <w:p w:rsidR="00A530E5" w:rsidRDefault="00A530E5">
      <w:pPr>
        <w:pStyle w:val="a3"/>
        <w:ind w:left="0" w:firstLine="0"/>
        <w:jc w:val="left"/>
      </w:pPr>
    </w:p>
    <w:p w:rsidR="00A530E5" w:rsidRDefault="00A530E5">
      <w:pPr>
        <w:pStyle w:val="a3"/>
        <w:ind w:left="0" w:firstLine="0"/>
        <w:jc w:val="left"/>
      </w:pPr>
    </w:p>
    <w:p w:rsidR="00A530E5" w:rsidRDefault="00A530E5">
      <w:pPr>
        <w:pStyle w:val="a3"/>
        <w:ind w:left="0" w:firstLine="0"/>
        <w:jc w:val="left"/>
      </w:pPr>
    </w:p>
    <w:p w:rsidR="00A530E5" w:rsidRDefault="00A530E5">
      <w:pPr>
        <w:pStyle w:val="a3"/>
        <w:ind w:left="0" w:firstLine="0"/>
        <w:jc w:val="left"/>
      </w:pPr>
    </w:p>
    <w:p w:rsidR="00A530E5" w:rsidRDefault="00A530E5">
      <w:pPr>
        <w:pStyle w:val="a3"/>
        <w:spacing w:before="201"/>
        <w:ind w:left="0" w:firstLine="0"/>
        <w:jc w:val="left"/>
      </w:pPr>
    </w:p>
    <w:p w:rsidR="00A530E5" w:rsidRDefault="009C39D3">
      <w:pPr>
        <w:pStyle w:val="a3"/>
        <w:ind w:left="11" w:right="187" w:firstLine="0"/>
        <w:jc w:val="center"/>
        <w:sectPr w:rsidR="00A530E5">
          <w:type w:val="continuous"/>
          <w:pgSz w:w="11910" w:h="16840"/>
          <w:pgMar w:top="760" w:right="440" w:bottom="280" w:left="620" w:header="720" w:footer="720" w:gutter="0"/>
          <w:cols w:space="720"/>
        </w:sectPr>
      </w:pPr>
      <w:proofErr w:type="spellStart"/>
      <w:r>
        <w:t>п</w:t>
      </w:r>
      <w:proofErr w:type="gramStart"/>
      <w:r>
        <w:t>.К</w:t>
      </w:r>
      <w:proofErr w:type="gramEnd"/>
      <w:r>
        <w:t>уракинский</w:t>
      </w:r>
      <w:proofErr w:type="spellEnd"/>
    </w:p>
    <w:p w:rsidR="00A530E5" w:rsidRDefault="009C39D3">
      <w:pPr>
        <w:pStyle w:val="1"/>
        <w:spacing w:before="71" w:line="319" w:lineRule="exact"/>
        <w:ind w:left="10" w:right="187"/>
        <w:jc w:val="center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A530E5" w:rsidRDefault="009C39D3">
      <w:pPr>
        <w:pStyle w:val="a3"/>
        <w:tabs>
          <w:tab w:val="left" w:pos="2461"/>
          <w:tab w:val="left" w:pos="4037"/>
          <w:tab w:val="left" w:pos="6350"/>
          <w:tab w:val="left" w:pos="6791"/>
          <w:tab w:val="left" w:pos="8373"/>
        </w:tabs>
        <w:ind w:right="688"/>
        <w:jc w:val="left"/>
      </w:pPr>
      <w:r>
        <w:rPr>
          <w:spacing w:val="-2"/>
        </w:rP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индивидуальных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групповых</w:t>
      </w:r>
      <w:r>
        <w:tab/>
      </w:r>
      <w:r>
        <w:rPr>
          <w:spacing w:val="-2"/>
        </w:rPr>
        <w:t>коррекционн</w:t>
      </w:r>
      <w:proofErr w:type="gramStart"/>
      <w:r>
        <w:rPr>
          <w:spacing w:val="-2"/>
        </w:rPr>
        <w:t>о-</w:t>
      </w:r>
      <w:proofErr w:type="gramEnd"/>
      <w:r>
        <w:rPr>
          <w:spacing w:val="-2"/>
        </w:rPr>
        <w:t xml:space="preserve"> </w:t>
      </w:r>
      <w:r>
        <w:t>развивающих занятий составлена на основе:</w:t>
      </w:r>
    </w:p>
    <w:p w:rsidR="00A530E5" w:rsidRDefault="009C39D3">
      <w:pPr>
        <w:pStyle w:val="a4"/>
        <w:numPr>
          <w:ilvl w:val="0"/>
          <w:numId w:val="1"/>
        </w:numPr>
        <w:tabs>
          <w:tab w:val="left" w:pos="2075"/>
          <w:tab w:val="left" w:pos="3984"/>
          <w:tab w:val="left" w:pos="6305"/>
          <w:tab w:val="left" w:pos="7710"/>
          <w:tab w:val="left" w:pos="9272"/>
        </w:tabs>
        <w:ind w:right="699" w:firstLine="778"/>
        <w:jc w:val="left"/>
        <w:rPr>
          <w:sz w:val="28"/>
        </w:rPr>
      </w:pPr>
      <w:r>
        <w:rPr>
          <w:spacing w:val="-2"/>
          <w:sz w:val="28"/>
        </w:rPr>
        <w:t>Федерального</w:t>
      </w:r>
      <w:r>
        <w:rPr>
          <w:sz w:val="28"/>
        </w:rPr>
        <w:tab/>
      </w:r>
      <w:r>
        <w:rPr>
          <w:spacing w:val="-2"/>
          <w:sz w:val="28"/>
        </w:rPr>
        <w:t>государственного</w:t>
      </w:r>
      <w:r>
        <w:rPr>
          <w:sz w:val="28"/>
        </w:rPr>
        <w:tab/>
      </w:r>
      <w:r>
        <w:rPr>
          <w:spacing w:val="-2"/>
          <w:sz w:val="28"/>
        </w:rPr>
        <w:t>стандарта</w:t>
      </w:r>
      <w:r>
        <w:rPr>
          <w:sz w:val="28"/>
        </w:rPr>
        <w:tab/>
      </w:r>
      <w:r>
        <w:rPr>
          <w:spacing w:val="-2"/>
          <w:sz w:val="28"/>
        </w:rPr>
        <w:t>начального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общего </w:t>
      </w:r>
      <w:r>
        <w:rPr>
          <w:sz w:val="28"/>
        </w:rPr>
        <w:t>образования (с изменениями).</w:t>
      </w:r>
    </w:p>
    <w:p w:rsidR="00A530E5" w:rsidRDefault="009C39D3">
      <w:pPr>
        <w:pStyle w:val="a4"/>
        <w:numPr>
          <w:ilvl w:val="0"/>
          <w:numId w:val="1"/>
        </w:numPr>
        <w:tabs>
          <w:tab w:val="left" w:pos="1409"/>
        </w:tabs>
        <w:spacing w:line="242" w:lineRule="auto"/>
        <w:ind w:right="698" w:firstLine="708"/>
        <w:jc w:val="left"/>
        <w:rPr>
          <w:sz w:val="28"/>
        </w:rPr>
      </w:pPr>
      <w:r>
        <w:rPr>
          <w:sz w:val="28"/>
        </w:rPr>
        <w:t xml:space="preserve">Основной образовательной программы начального общего образования </w:t>
      </w:r>
      <w:r>
        <w:rPr>
          <w:sz w:val="28"/>
        </w:rPr>
        <w:t>МБОУ</w:t>
      </w:r>
      <w:r>
        <w:rPr>
          <w:sz w:val="28"/>
        </w:rPr>
        <w:t xml:space="preserve"> « </w:t>
      </w:r>
      <w:proofErr w:type="spellStart"/>
      <w:r>
        <w:rPr>
          <w:sz w:val="28"/>
        </w:rPr>
        <w:t>Куракинская</w:t>
      </w:r>
      <w:proofErr w:type="spellEnd"/>
      <w:r>
        <w:rPr>
          <w:sz w:val="28"/>
        </w:rPr>
        <w:t xml:space="preserve"> средняя общеобразовательная школа»</w:t>
      </w:r>
    </w:p>
    <w:p w:rsidR="00A530E5" w:rsidRDefault="009C39D3">
      <w:pPr>
        <w:pStyle w:val="a4"/>
        <w:numPr>
          <w:ilvl w:val="0"/>
          <w:numId w:val="1"/>
        </w:numPr>
        <w:tabs>
          <w:tab w:val="left" w:pos="1385"/>
        </w:tabs>
        <w:ind w:right="698" w:firstLine="708"/>
        <w:rPr>
          <w:color w:val="000009"/>
          <w:sz w:val="28"/>
        </w:rPr>
      </w:pPr>
      <w:r>
        <w:rPr>
          <w:color w:val="000009"/>
          <w:sz w:val="28"/>
        </w:rPr>
        <w:t>Адаптированной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основной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общеобразовательной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программы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начального общего образования для обучающихся с ограниченными возможностями здоровья (Вариант 7.1)</w:t>
      </w:r>
    </w:p>
    <w:p w:rsidR="00A530E5" w:rsidRDefault="009C39D3">
      <w:pPr>
        <w:pStyle w:val="a3"/>
        <w:ind w:right="696"/>
      </w:pPr>
      <w:r>
        <w:t xml:space="preserve">Рабочая программа реализуется с учетом Рабочей программы воспитания </w:t>
      </w:r>
      <w:r>
        <w:t>МБОУ</w:t>
      </w:r>
      <w:r>
        <w:t xml:space="preserve"> « </w:t>
      </w:r>
      <w:proofErr w:type="spellStart"/>
      <w:r>
        <w:t>Куракинская</w:t>
      </w:r>
      <w:proofErr w:type="spellEnd"/>
      <w:r>
        <w:t xml:space="preserve"> средняя общеобра</w:t>
      </w:r>
      <w:r>
        <w:t>зовательная школа»</w:t>
      </w:r>
    </w:p>
    <w:p w:rsidR="00A530E5" w:rsidRDefault="009C39D3">
      <w:pPr>
        <w:pStyle w:val="a3"/>
        <w:spacing w:line="321" w:lineRule="exact"/>
        <w:ind w:left="1708" w:firstLine="0"/>
        <w:jc w:val="left"/>
      </w:pPr>
      <w:r>
        <w:rPr>
          <w:spacing w:val="-4"/>
        </w:rPr>
        <w:t>УМК:</w:t>
      </w:r>
    </w:p>
    <w:p w:rsidR="00A530E5" w:rsidRDefault="009C39D3">
      <w:pPr>
        <w:pStyle w:val="a3"/>
        <w:ind w:right="690"/>
      </w:pPr>
      <w:r>
        <w:t>Математика. 4 класс.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 xml:space="preserve">ля </w:t>
      </w:r>
      <w:proofErr w:type="spellStart"/>
      <w:r>
        <w:t>общеобразоват</w:t>
      </w:r>
      <w:proofErr w:type="spellEnd"/>
      <w:r>
        <w:t xml:space="preserve">. организаций. В 2ч./ </w:t>
      </w:r>
      <w:proofErr w:type="spellStart"/>
      <w:r>
        <w:t>М.И.Моро</w:t>
      </w:r>
      <w:proofErr w:type="spellEnd"/>
      <w:r>
        <w:t xml:space="preserve">, </w:t>
      </w:r>
      <w:proofErr w:type="spellStart"/>
      <w:r>
        <w:t>М.А.Бантова</w:t>
      </w:r>
      <w:proofErr w:type="spellEnd"/>
      <w:r>
        <w:t xml:space="preserve">, </w:t>
      </w:r>
      <w:proofErr w:type="spellStart"/>
      <w:r>
        <w:t>Г.В.Бельтюкова</w:t>
      </w:r>
      <w:proofErr w:type="spellEnd"/>
      <w:r>
        <w:t xml:space="preserve"> и др. -</w:t>
      </w:r>
      <w:r>
        <w:rPr>
          <w:spacing w:val="40"/>
        </w:rPr>
        <w:t xml:space="preserve"> </w:t>
      </w:r>
      <w:r>
        <w:t>М.</w:t>
      </w:r>
      <w:proofErr w:type="gramStart"/>
      <w:r>
        <w:t xml:space="preserve"> :</w:t>
      </w:r>
      <w:proofErr w:type="gramEnd"/>
      <w:r>
        <w:t xml:space="preserve"> Просвещение, 2019. – (Школа России)</w:t>
      </w:r>
    </w:p>
    <w:p w:rsidR="00A530E5" w:rsidRDefault="009C39D3">
      <w:pPr>
        <w:pStyle w:val="a3"/>
        <w:ind w:right="692" w:firstLine="1056"/>
      </w:pPr>
      <w:r>
        <w:rPr>
          <w:color w:val="000009"/>
        </w:rPr>
        <w:t>На изучение коррекционно-развивающих занятий по «математике» в 4 классе отведен</w:t>
      </w:r>
      <w:r>
        <w:rPr>
          <w:color w:val="000009"/>
        </w:rPr>
        <w:t>о 34 часа в год из расчёта 1 час в неделю, что соответствует количеству часов, отведённых программой для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детей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с ограниченными возможностями здоровья, имеющими заключение ПМПК (вариант 7.1). Для данных учащихся организовано </w:t>
      </w:r>
      <w:proofErr w:type="gramStart"/>
      <w:r>
        <w:rPr>
          <w:color w:val="000009"/>
        </w:rPr>
        <w:t>обучение</w:t>
      </w:r>
      <w:proofErr w:type="gramEnd"/>
      <w:r>
        <w:rPr>
          <w:color w:val="000009"/>
        </w:rPr>
        <w:t xml:space="preserve"> по индивидуальному учеб</w:t>
      </w:r>
      <w:r>
        <w:rPr>
          <w:color w:val="000009"/>
        </w:rPr>
        <w:t>ному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плану. Для обеспечения качественного усвоения учебного материала в рабочей программе предусмотрено использование дифференцированного подхода в обучении данных учащихся, индивидуальных заданий, заданий по выбору.</w:t>
      </w:r>
    </w:p>
    <w:p w:rsidR="00A530E5" w:rsidRDefault="009C39D3">
      <w:pPr>
        <w:pStyle w:val="a3"/>
        <w:ind w:right="698" w:firstLine="986"/>
      </w:pPr>
      <w:r>
        <w:t>Работа с данной категорией учащихся стр</w:t>
      </w:r>
      <w:r>
        <w:t xml:space="preserve">оится с учетом рекомендаций ПМПК, направленных </w:t>
      </w:r>
      <w:proofErr w:type="gramStart"/>
      <w:r>
        <w:t>на</w:t>
      </w:r>
      <w:proofErr w:type="gramEnd"/>
      <w:r>
        <w:t>:</w:t>
      </w:r>
    </w:p>
    <w:p w:rsidR="00A530E5" w:rsidRDefault="009C39D3">
      <w:pPr>
        <w:pStyle w:val="a4"/>
        <w:numPr>
          <w:ilvl w:val="0"/>
          <w:numId w:val="1"/>
        </w:numPr>
        <w:tabs>
          <w:tab w:val="left" w:pos="1383"/>
        </w:tabs>
        <w:spacing w:line="322" w:lineRule="exact"/>
        <w:ind w:left="1383" w:hanging="162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кругозора;</w:t>
      </w:r>
    </w:p>
    <w:p w:rsidR="00A530E5" w:rsidRDefault="009C39D3">
      <w:pPr>
        <w:pStyle w:val="a3"/>
        <w:spacing w:line="322" w:lineRule="exact"/>
        <w:ind w:left="1221" w:firstLine="0"/>
        <w:jc w:val="left"/>
      </w:pPr>
      <w:r>
        <w:rPr>
          <w:spacing w:val="-2"/>
        </w:rPr>
        <w:t>-развитие</w:t>
      </w:r>
      <w:r>
        <w:rPr>
          <w:spacing w:val="3"/>
        </w:rPr>
        <w:t xml:space="preserve"> </w:t>
      </w:r>
      <w:r>
        <w:rPr>
          <w:spacing w:val="-2"/>
        </w:rPr>
        <w:t>наглядно-образного</w:t>
      </w:r>
      <w:r>
        <w:rPr>
          <w:spacing w:val="9"/>
        </w:rPr>
        <w:t xml:space="preserve"> </w:t>
      </w:r>
      <w:r>
        <w:rPr>
          <w:spacing w:val="-2"/>
        </w:rPr>
        <w:t>мышления;</w:t>
      </w:r>
    </w:p>
    <w:p w:rsidR="00A530E5" w:rsidRDefault="009C39D3">
      <w:pPr>
        <w:pStyle w:val="a3"/>
        <w:spacing w:line="322" w:lineRule="exact"/>
        <w:ind w:left="1221" w:firstLine="0"/>
        <w:jc w:val="left"/>
      </w:pPr>
      <w:r>
        <w:t>-расширение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активизация</w:t>
      </w:r>
      <w:r>
        <w:rPr>
          <w:spacing w:val="-7"/>
        </w:rPr>
        <w:t xml:space="preserve"> </w:t>
      </w:r>
      <w:r>
        <w:rPr>
          <w:spacing w:val="-2"/>
        </w:rPr>
        <w:t>словаря;</w:t>
      </w:r>
    </w:p>
    <w:p w:rsidR="00A530E5" w:rsidRDefault="009C39D3">
      <w:pPr>
        <w:pStyle w:val="a3"/>
        <w:spacing w:line="322" w:lineRule="exact"/>
        <w:ind w:left="1221" w:firstLine="0"/>
        <w:jc w:val="left"/>
      </w:pPr>
      <w:r>
        <w:t>-коррекцию</w:t>
      </w:r>
      <w:r>
        <w:rPr>
          <w:spacing w:val="-13"/>
        </w:rPr>
        <w:t xml:space="preserve"> </w:t>
      </w:r>
      <w:r>
        <w:t>индивидуальных</w:t>
      </w:r>
      <w:r>
        <w:rPr>
          <w:spacing w:val="-11"/>
        </w:rPr>
        <w:t xml:space="preserve"> </w:t>
      </w:r>
      <w:r>
        <w:t>пробелов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знаниях;</w:t>
      </w:r>
    </w:p>
    <w:p w:rsidR="00A530E5" w:rsidRDefault="009C39D3">
      <w:pPr>
        <w:pStyle w:val="a4"/>
        <w:numPr>
          <w:ilvl w:val="0"/>
          <w:numId w:val="1"/>
        </w:numPr>
        <w:tabs>
          <w:tab w:val="left" w:pos="1383"/>
        </w:tabs>
        <w:ind w:left="1221" w:right="6188" w:firstLine="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7"/>
          <w:sz w:val="28"/>
        </w:rPr>
        <w:t xml:space="preserve"> </w:t>
      </w:r>
      <w:r>
        <w:rPr>
          <w:sz w:val="28"/>
        </w:rPr>
        <w:t>моторики; А так же используются:</w:t>
      </w:r>
    </w:p>
    <w:p w:rsidR="00A530E5" w:rsidRDefault="009C39D3">
      <w:pPr>
        <w:pStyle w:val="a4"/>
        <w:numPr>
          <w:ilvl w:val="0"/>
          <w:numId w:val="1"/>
        </w:numPr>
        <w:tabs>
          <w:tab w:val="left" w:pos="1383"/>
        </w:tabs>
        <w:spacing w:line="322" w:lineRule="exact"/>
        <w:ind w:left="1383" w:hanging="162"/>
        <w:jc w:val="left"/>
        <w:rPr>
          <w:sz w:val="28"/>
        </w:rPr>
      </w:pPr>
      <w:r>
        <w:rPr>
          <w:sz w:val="28"/>
        </w:rPr>
        <w:t>задания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образец;</w:t>
      </w:r>
    </w:p>
    <w:p w:rsidR="00A530E5" w:rsidRDefault="009C39D3">
      <w:pPr>
        <w:pStyle w:val="a3"/>
        <w:spacing w:line="322" w:lineRule="exact"/>
        <w:ind w:left="1221" w:firstLine="0"/>
        <w:jc w:val="left"/>
      </w:pPr>
      <w:r>
        <w:t>-алгоритмы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доступные</w:t>
      </w:r>
      <w:r>
        <w:rPr>
          <w:spacing w:val="-5"/>
        </w:rPr>
        <w:t xml:space="preserve"> </w:t>
      </w:r>
      <w:r>
        <w:rPr>
          <w:spacing w:val="-2"/>
        </w:rPr>
        <w:t>инструкции;</w:t>
      </w:r>
    </w:p>
    <w:p w:rsidR="00A530E5" w:rsidRDefault="009C39D3">
      <w:pPr>
        <w:pStyle w:val="a3"/>
        <w:ind w:right="688"/>
        <w:jc w:val="left"/>
      </w:pPr>
      <w:r>
        <w:t>-задания на развитие логических умений, внимания, зрительной памяти,</w:t>
      </w:r>
      <w:r>
        <w:rPr>
          <w:spacing w:val="40"/>
        </w:rPr>
        <w:t xml:space="preserve"> </w:t>
      </w:r>
      <w:r>
        <w:rPr>
          <w:spacing w:val="-2"/>
        </w:rPr>
        <w:t>мышления;</w:t>
      </w:r>
    </w:p>
    <w:p w:rsidR="00A530E5" w:rsidRDefault="009C39D3">
      <w:pPr>
        <w:pStyle w:val="a3"/>
        <w:ind w:right="688"/>
        <w:jc w:val="left"/>
      </w:pPr>
      <w:r>
        <w:t>-переключение с одного вида деятельности на другой, используя работу с учебником, заполнение схем.</w:t>
      </w:r>
    </w:p>
    <w:p w:rsidR="00A530E5" w:rsidRDefault="009C39D3">
      <w:pPr>
        <w:pStyle w:val="a3"/>
        <w:spacing w:line="242" w:lineRule="auto"/>
        <w:ind w:right="688" w:firstLine="1058"/>
        <w:jc w:val="left"/>
      </w:pPr>
      <w:r>
        <w:t>Рабочая</w:t>
      </w:r>
      <w:r>
        <w:rPr>
          <w:spacing w:val="23"/>
        </w:rPr>
        <w:t xml:space="preserve"> </w:t>
      </w:r>
      <w:r>
        <w:t>программа</w:t>
      </w:r>
      <w:r>
        <w:rPr>
          <w:spacing w:val="23"/>
        </w:rPr>
        <w:t xml:space="preserve"> </w:t>
      </w:r>
      <w:r>
        <w:t>обеспе</w:t>
      </w:r>
      <w:r>
        <w:t>чивает</w:t>
      </w:r>
      <w:r>
        <w:rPr>
          <w:spacing w:val="23"/>
        </w:rPr>
        <w:t xml:space="preserve"> </w:t>
      </w:r>
      <w:r>
        <w:t>достижение</w:t>
      </w:r>
      <w:r>
        <w:rPr>
          <w:spacing w:val="23"/>
        </w:rPr>
        <w:t xml:space="preserve"> </w:t>
      </w:r>
      <w:r>
        <w:t>следующих</w:t>
      </w:r>
      <w:r>
        <w:rPr>
          <w:spacing w:val="22"/>
        </w:rPr>
        <w:t xml:space="preserve"> </w:t>
      </w:r>
      <w:r>
        <w:t>результатов освоения образовательной программы 4 класса:</w:t>
      </w:r>
    </w:p>
    <w:p w:rsidR="00A530E5" w:rsidRDefault="009C39D3">
      <w:pPr>
        <w:pStyle w:val="2"/>
        <w:spacing w:before="316" w:line="240" w:lineRule="auto"/>
        <w:ind w:right="5493"/>
      </w:pPr>
      <w:r>
        <w:rPr>
          <w:color w:val="000009"/>
        </w:rPr>
        <w:t>Планируемые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результаты Личностные результаты</w:t>
      </w:r>
    </w:p>
    <w:p w:rsidR="00A530E5" w:rsidRDefault="009C39D3">
      <w:pPr>
        <w:pStyle w:val="a4"/>
        <w:numPr>
          <w:ilvl w:val="0"/>
          <w:numId w:val="2"/>
        </w:numPr>
        <w:tabs>
          <w:tab w:val="left" w:pos="1674"/>
          <w:tab w:val="left" w:pos="3254"/>
          <w:tab w:val="left" w:pos="4848"/>
          <w:tab w:val="left" w:pos="6604"/>
          <w:tab w:val="left" w:pos="8563"/>
        </w:tabs>
        <w:ind w:right="699" w:firstLine="708"/>
        <w:rPr>
          <w:sz w:val="28"/>
        </w:rPr>
      </w:pPr>
      <w:r>
        <w:rPr>
          <w:color w:val="000009"/>
          <w:spacing w:val="-2"/>
          <w:sz w:val="28"/>
        </w:rPr>
        <w:t>воспитание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российской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гражданской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идентичности: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 xml:space="preserve">патриотизма, </w:t>
      </w:r>
      <w:r>
        <w:rPr>
          <w:color w:val="000009"/>
          <w:sz w:val="28"/>
        </w:rPr>
        <w:t>уважения к Отечеству, знание истории</w:t>
      </w:r>
    </w:p>
    <w:p w:rsidR="00A530E5" w:rsidRDefault="009C39D3">
      <w:pPr>
        <w:pStyle w:val="a4"/>
        <w:numPr>
          <w:ilvl w:val="0"/>
          <w:numId w:val="2"/>
        </w:numPr>
        <w:tabs>
          <w:tab w:val="left" w:pos="1620"/>
        </w:tabs>
        <w:ind w:right="694" w:firstLine="708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ответственного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учению,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готовности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w w:val="150"/>
          <w:sz w:val="28"/>
        </w:rPr>
        <w:t xml:space="preserve"> </w:t>
      </w:r>
      <w:proofErr w:type="gramStart"/>
      <w:r>
        <w:rPr>
          <w:color w:val="000009"/>
          <w:sz w:val="28"/>
        </w:rPr>
        <w:t>способности</w:t>
      </w:r>
      <w:proofErr w:type="gramEnd"/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саморазвитию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самообразованию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z w:val="28"/>
        </w:rPr>
        <w:t>основе</w:t>
      </w:r>
    </w:p>
    <w:p w:rsidR="00A530E5" w:rsidRDefault="00A530E5">
      <w:pPr>
        <w:rPr>
          <w:sz w:val="28"/>
        </w:rPr>
        <w:sectPr w:rsidR="00A530E5">
          <w:pgSz w:w="11910" w:h="16840"/>
          <w:pgMar w:top="760" w:right="440" w:bottom="280" w:left="620" w:header="720" w:footer="720" w:gutter="0"/>
          <w:cols w:space="720"/>
        </w:sectPr>
      </w:pPr>
    </w:p>
    <w:p w:rsidR="00A530E5" w:rsidRDefault="009C39D3">
      <w:pPr>
        <w:pStyle w:val="a3"/>
        <w:spacing w:before="66"/>
        <w:ind w:right="695" w:firstLine="0"/>
      </w:pPr>
      <w:r>
        <w:rPr>
          <w:color w:val="000009"/>
        </w:rPr>
        <w:lastRenderedPageBreak/>
        <w:t xml:space="preserve">мотивации к обучению и познанию, осознанному выбору и построению дальнейшей индивидуальной траектории образования на базе ориентировки в мире </w:t>
      </w:r>
      <w:r>
        <w:rPr>
          <w:color w:val="000009"/>
        </w:rPr>
        <w:t>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A530E5" w:rsidRDefault="009C39D3">
      <w:pPr>
        <w:pStyle w:val="a4"/>
        <w:numPr>
          <w:ilvl w:val="0"/>
          <w:numId w:val="2"/>
        </w:numPr>
        <w:tabs>
          <w:tab w:val="left" w:pos="1829"/>
        </w:tabs>
        <w:spacing w:line="242" w:lineRule="auto"/>
        <w:ind w:right="703" w:firstLine="708"/>
        <w:jc w:val="both"/>
        <w:rPr>
          <w:sz w:val="28"/>
        </w:rPr>
      </w:pPr>
      <w:r>
        <w:rPr>
          <w:color w:val="000009"/>
          <w:sz w:val="28"/>
        </w:rPr>
        <w:t>формирование целостного мировоззрения, соответствующ</w:t>
      </w:r>
      <w:r>
        <w:rPr>
          <w:color w:val="000009"/>
          <w:sz w:val="28"/>
        </w:rPr>
        <w:t>его современному уровню развития науки и общественной практики,</w:t>
      </w:r>
    </w:p>
    <w:p w:rsidR="00A530E5" w:rsidRDefault="009C39D3">
      <w:pPr>
        <w:pStyle w:val="a4"/>
        <w:numPr>
          <w:ilvl w:val="0"/>
          <w:numId w:val="2"/>
        </w:numPr>
        <w:tabs>
          <w:tab w:val="left" w:pos="1671"/>
        </w:tabs>
        <w:ind w:right="695" w:firstLine="708"/>
        <w:jc w:val="both"/>
        <w:rPr>
          <w:sz w:val="28"/>
        </w:rPr>
      </w:pPr>
      <w:r>
        <w:rPr>
          <w:color w:val="000009"/>
          <w:sz w:val="28"/>
        </w:rPr>
        <w:t>формирование осознанного, уважительного и доброжелательного отношения к другому человеку, его мнению; готовности и способности вести диалог с другими людьми и достигать в нем взаимопонимания;</w:t>
      </w:r>
    </w:p>
    <w:p w:rsidR="00A530E5" w:rsidRDefault="009C39D3">
      <w:pPr>
        <w:pStyle w:val="a4"/>
        <w:numPr>
          <w:ilvl w:val="0"/>
          <w:numId w:val="2"/>
        </w:numPr>
        <w:tabs>
          <w:tab w:val="left" w:pos="1685"/>
        </w:tabs>
        <w:ind w:right="702" w:firstLine="708"/>
        <w:jc w:val="both"/>
        <w:rPr>
          <w:sz w:val="28"/>
        </w:rPr>
      </w:pPr>
      <w:r>
        <w:rPr>
          <w:color w:val="000009"/>
          <w:sz w:val="28"/>
        </w:rPr>
        <w:t>освоение социальных норм, правил поведения, ролей и форм социальной жизни в группах и сообществах,</w:t>
      </w:r>
    </w:p>
    <w:p w:rsidR="00A530E5" w:rsidRDefault="009C39D3">
      <w:pPr>
        <w:pStyle w:val="a4"/>
        <w:numPr>
          <w:ilvl w:val="0"/>
          <w:numId w:val="3"/>
        </w:numPr>
        <w:tabs>
          <w:tab w:val="left" w:pos="1700"/>
        </w:tabs>
        <w:ind w:right="691" w:firstLine="708"/>
        <w:jc w:val="both"/>
        <w:rPr>
          <w:sz w:val="28"/>
        </w:rPr>
      </w:pPr>
      <w:r>
        <w:rPr>
          <w:color w:val="000009"/>
          <w:sz w:val="28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</w:t>
      </w:r>
      <w:r>
        <w:rPr>
          <w:color w:val="000009"/>
          <w:sz w:val="28"/>
        </w:rPr>
        <w:t>ьной, общественно полезной, учебн</w:t>
      </w:r>
      <w:proofErr w:type="gramStart"/>
      <w:r>
        <w:rPr>
          <w:color w:val="000009"/>
          <w:sz w:val="28"/>
        </w:rPr>
        <w:t>о-</w:t>
      </w:r>
      <w:proofErr w:type="gramEnd"/>
      <w:r>
        <w:rPr>
          <w:color w:val="000009"/>
          <w:sz w:val="28"/>
        </w:rPr>
        <w:t xml:space="preserve"> исследовательской, творческой и других видов деятельности;</w:t>
      </w:r>
    </w:p>
    <w:p w:rsidR="00A530E5" w:rsidRDefault="009C39D3">
      <w:pPr>
        <w:pStyle w:val="a4"/>
        <w:numPr>
          <w:ilvl w:val="0"/>
          <w:numId w:val="3"/>
        </w:numPr>
        <w:tabs>
          <w:tab w:val="left" w:pos="1524"/>
        </w:tabs>
        <w:ind w:left="1524" w:hanging="303"/>
        <w:jc w:val="both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ценности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здорового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безопасного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образа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жизни;</w:t>
      </w:r>
    </w:p>
    <w:p w:rsidR="00A530E5" w:rsidRDefault="009C39D3">
      <w:pPr>
        <w:pStyle w:val="2"/>
        <w:spacing w:before="320" w:line="321" w:lineRule="exact"/>
        <w:ind w:left="1290"/>
        <w:jc w:val="both"/>
      </w:pPr>
      <w:proofErr w:type="spellStart"/>
      <w:r>
        <w:rPr>
          <w:color w:val="000009"/>
        </w:rPr>
        <w:t>Метапредметные</w:t>
      </w:r>
      <w:proofErr w:type="spellEnd"/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результаты</w:t>
      </w:r>
    </w:p>
    <w:p w:rsidR="00A530E5" w:rsidRDefault="009C39D3">
      <w:pPr>
        <w:pStyle w:val="a4"/>
        <w:numPr>
          <w:ilvl w:val="0"/>
          <w:numId w:val="4"/>
        </w:numPr>
        <w:tabs>
          <w:tab w:val="left" w:pos="1582"/>
        </w:tabs>
        <w:ind w:right="699" w:firstLine="708"/>
        <w:jc w:val="both"/>
        <w:rPr>
          <w:sz w:val="28"/>
        </w:rPr>
      </w:pPr>
      <w:r>
        <w:rPr>
          <w:color w:val="000009"/>
          <w:sz w:val="28"/>
        </w:rPr>
        <w:t xml:space="preserve">умение самостоятельно определять цели своего обучения, ставить и </w:t>
      </w:r>
      <w:r>
        <w:rPr>
          <w:color w:val="000009"/>
          <w:sz w:val="28"/>
        </w:rPr>
        <w:t>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530E5" w:rsidRDefault="009C39D3">
      <w:pPr>
        <w:pStyle w:val="a4"/>
        <w:numPr>
          <w:ilvl w:val="0"/>
          <w:numId w:val="4"/>
        </w:numPr>
        <w:tabs>
          <w:tab w:val="left" w:pos="1594"/>
        </w:tabs>
        <w:ind w:right="699" w:firstLine="708"/>
        <w:jc w:val="both"/>
        <w:rPr>
          <w:sz w:val="28"/>
        </w:rPr>
      </w:pPr>
      <w:r>
        <w:rPr>
          <w:color w:val="000009"/>
          <w:sz w:val="28"/>
        </w:rPr>
        <w:t>умение самостоятельно планировать пути достижения целей, в том числе альтернативные, осознанно выбирать наиболее эффек</w:t>
      </w:r>
      <w:r>
        <w:rPr>
          <w:color w:val="000009"/>
          <w:sz w:val="28"/>
        </w:rPr>
        <w:t>тивные способы решения учебных и познавательных задач;</w:t>
      </w:r>
    </w:p>
    <w:p w:rsidR="00A530E5" w:rsidRDefault="009C39D3">
      <w:pPr>
        <w:pStyle w:val="a4"/>
        <w:numPr>
          <w:ilvl w:val="0"/>
          <w:numId w:val="4"/>
        </w:numPr>
        <w:tabs>
          <w:tab w:val="left" w:pos="1632"/>
        </w:tabs>
        <w:ind w:right="695" w:firstLine="708"/>
        <w:jc w:val="both"/>
        <w:rPr>
          <w:sz w:val="28"/>
        </w:rPr>
      </w:pPr>
      <w:r>
        <w:rPr>
          <w:color w:val="000009"/>
          <w:sz w:val="28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</w:t>
      </w:r>
      <w:r>
        <w:rPr>
          <w:color w:val="000009"/>
          <w:sz w:val="28"/>
        </w:rPr>
        <w:t>требований, корректировать свои действия в соответствии с изменяющейся ситуацией;</w:t>
      </w:r>
    </w:p>
    <w:p w:rsidR="00A530E5" w:rsidRDefault="009C39D3">
      <w:pPr>
        <w:pStyle w:val="a4"/>
        <w:numPr>
          <w:ilvl w:val="0"/>
          <w:numId w:val="4"/>
        </w:numPr>
        <w:tabs>
          <w:tab w:val="left" w:pos="1733"/>
        </w:tabs>
        <w:ind w:right="698" w:firstLine="708"/>
        <w:jc w:val="both"/>
        <w:rPr>
          <w:sz w:val="28"/>
        </w:rPr>
      </w:pPr>
      <w:r>
        <w:rPr>
          <w:color w:val="000009"/>
          <w:sz w:val="28"/>
        </w:rPr>
        <w:t>умение оценивать правильность выполнения учебной задачи, собственные возможности ее решения;</w:t>
      </w:r>
    </w:p>
    <w:p w:rsidR="00A530E5" w:rsidRDefault="009C39D3">
      <w:pPr>
        <w:pStyle w:val="a4"/>
        <w:numPr>
          <w:ilvl w:val="0"/>
          <w:numId w:val="4"/>
        </w:numPr>
        <w:tabs>
          <w:tab w:val="left" w:pos="1584"/>
        </w:tabs>
        <w:spacing w:line="242" w:lineRule="auto"/>
        <w:ind w:right="700" w:firstLine="708"/>
        <w:jc w:val="both"/>
        <w:rPr>
          <w:sz w:val="28"/>
        </w:rPr>
      </w:pPr>
      <w:r>
        <w:rPr>
          <w:color w:val="000009"/>
          <w:sz w:val="28"/>
        </w:rPr>
        <w:t>владение основами самоконтроля, самооценки, принятия решений и осуществления осоз</w:t>
      </w:r>
      <w:r>
        <w:rPr>
          <w:color w:val="000009"/>
          <w:sz w:val="28"/>
        </w:rPr>
        <w:t>нанного выбора в учебной и познавательной деятельности;</w:t>
      </w:r>
    </w:p>
    <w:p w:rsidR="00A530E5" w:rsidRDefault="009C39D3">
      <w:pPr>
        <w:pStyle w:val="a4"/>
        <w:numPr>
          <w:ilvl w:val="0"/>
          <w:numId w:val="4"/>
        </w:numPr>
        <w:tabs>
          <w:tab w:val="left" w:pos="1649"/>
        </w:tabs>
        <w:ind w:right="690" w:firstLine="708"/>
        <w:jc w:val="both"/>
        <w:rPr>
          <w:sz w:val="28"/>
        </w:rPr>
      </w:pPr>
      <w:r>
        <w:rPr>
          <w:color w:val="000009"/>
          <w:sz w:val="28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</w:t>
      </w:r>
      <w:r>
        <w:rPr>
          <w:color w:val="000009"/>
          <w:sz w:val="28"/>
        </w:rPr>
        <w:t xml:space="preserve">оить </w:t>
      </w:r>
      <w:proofErr w:type="gramStart"/>
      <w:r>
        <w:rPr>
          <w:color w:val="000009"/>
          <w:sz w:val="28"/>
        </w:rPr>
        <w:t>логическое рассуждение</w:t>
      </w:r>
      <w:proofErr w:type="gramEnd"/>
      <w:r>
        <w:rPr>
          <w:color w:val="000009"/>
          <w:sz w:val="28"/>
        </w:rPr>
        <w:t>, умозаключение (индуктивное, дедуктивное и по аналогии) и делать выводы;</w:t>
      </w:r>
    </w:p>
    <w:p w:rsidR="00A530E5" w:rsidRDefault="009C39D3">
      <w:pPr>
        <w:pStyle w:val="a4"/>
        <w:numPr>
          <w:ilvl w:val="0"/>
          <w:numId w:val="4"/>
        </w:numPr>
        <w:tabs>
          <w:tab w:val="left" w:pos="1604"/>
        </w:tabs>
        <w:spacing w:line="242" w:lineRule="auto"/>
        <w:ind w:right="701" w:firstLine="708"/>
        <w:jc w:val="both"/>
        <w:rPr>
          <w:sz w:val="28"/>
        </w:rPr>
      </w:pPr>
      <w:r>
        <w:rPr>
          <w:color w:val="000009"/>
          <w:sz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A530E5" w:rsidRDefault="009C39D3">
      <w:pPr>
        <w:pStyle w:val="a4"/>
        <w:numPr>
          <w:ilvl w:val="0"/>
          <w:numId w:val="4"/>
        </w:numPr>
        <w:tabs>
          <w:tab w:val="left" w:pos="1524"/>
        </w:tabs>
        <w:spacing w:line="317" w:lineRule="exact"/>
        <w:ind w:left="1524" w:hanging="303"/>
        <w:jc w:val="both"/>
        <w:rPr>
          <w:sz w:val="28"/>
        </w:rPr>
      </w:pPr>
      <w:r>
        <w:rPr>
          <w:color w:val="000009"/>
          <w:sz w:val="28"/>
        </w:rPr>
        <w:t>смысловое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pacing w:val="-2"/>
          <w:sz w:val="28"/>
        </w:rPr>
        <w:t>чтение;</w:t>
      </w:r>
    </w:p>
    <w:p w:rsidR="00A530E5" w:rsidRDefault="009C39D3">
      <w:pPr>
        <w:pStyle w:val="a4"/>
        <w:numPr>
          <w:ilvl w:val="0"/>
          <w:numId w:val="4"/>
        </w:numPr>
        <w:tabs>
          <w:tab w:val="left" w:pos="1700"/>
        </w:tabs>
        <w:ind w:right="698" w:firstLine="708"/>
        <w:jc w:val="both"/>
        <w:rPr>
          <w:sz w:val="28"/>
        </w:rPr>
      </w:pPr>
      <w:r>
        <w:rPr>
          <w:color w:val="000009"/>
          <w:sz w:val="28"/>
        </w:rPr>
        <w:t>умение организо</w:t>
      </w:r>
      <w:r>
        <w:rPr>
          <w:color w:val="000009"/>
          <w:sz w:val="28"/>
        </w:rPr>
        <w:t>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</w:t>
      </w:r>
      <w:r>
        <w:rPr>
          <w:color w:val="000009"/>
          <w:sz w:val="28"/>
        </w:rPr>
        <w:t xml:space="preserve"> свое </w:t>
      </w:r>
      <w:r>
        <w:rPr>
          <w:color w:val="000009"/>
          <w:spacing w:val="-2"/>
          <w:sz w:val="28"/>
        </w:rPr>
        <w:t>мнение;</w:t>
      </w:r>
    </w:p>
    <w:p w:rsidR="00A530E5" w:rsidRDefault="009C39D3">
      <w:pPr>
        <w:pStyle w:val="a4"/>
        <w:numPr>
          <w:ilvl w:val="0"/>
          <w:numId w:val="5"/>
        </w:numPr>
        <w:tabs>
          <w:tab w:val="left" w:pos="1710"/>
        </w:tabs>
        <w:ind w:left="1710" w:hanging="489"/>
        <w:jc w:val="both"/>
        <w:rPr>
          <w:sz w:val="28"/>
        </w:rPr>
      </w:pPr>
      <w:r>
        <w:rPr>
          <w:color w:val="000009"/>
          <w:sz w:val="28"/>
        </w:rPr>
        <w:t>формирование</w:t>
      </w:r>
      <w:r>
        <w:rPr>
          <w:color w:val="000009"/>
          <w:spacing w:val="37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развитие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компетентности</w:t>
      </w:r>
      <w:r>
        <w:rPr>
          <w:color w:val="000009"/>
          <w:spacing w:val="42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41"/>
          <w:sz w:val="28"/>
        </w:rPr>
        <w:t xml:space="preserve"> </w:t>
      </w:r>
      <w:r>
        <w:rPr>
          <w:color w:val="000009"/>
          <w:sz w:val="28"/>
        </w:rPr>
        <w:t>области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pacing w:val="-2"/>
          <w:sz w:val="28"/>
        </w:rPr>
        <w:t>использования</w:t>
      </w:r>
    </w:p>
    <w:p w:rsidR="00A530E5" w:rsidRDefault="00A530E5">
      <w:pPr>
        <w:jc w:val="both"/>
        <w:rPr>
          <w:sz w:val="28"/>
        </w:rPr>
        <w:sectPr w:rsidR="00A530E5">
          <w:pgSz w:w="11910" w:h="16840"/>
          <w:pgMar w:top="760" w:right="440" w:bottom="280" w:left="620" w:header="720" w:footer="720" w:gutter="0"/>
          <w:cols w:space="720"/>
        </w:sectPr>
      </w:pPr>
    </w:p>
    <w:p w:rsidR="00A530E5" w:rsidRDefault="009C39D3">
      <w:pPr>
        <w:pStyle w:val="a3"/>
        <w:spacing w:before="66"/>
        <w:ind w:right="691" w:firstLine="0"/>
      </w:pPr>
      <w:r>
        <w:rPr>
          <w:color w:val="000009"/>
        </w:rPr>
        <w:lastRenderedPageBreak/>
        <w:t xml:space="preserve">информационно-коммуникационных технологий (далее ИКТ – компетенции); развитие мотивации к овладению культурой активного пользования словарями и другими поисковыми </w:t>
      </w:r>
      <w:r>
        <w:rPr>
          <w:color w:val="000009"/>
        </w:rPr>
        <w:t>системами.</w:t>
      </w:r>
    </w:p>
    <w:p w:rsidR="00A530E5" w:rsidRDefault="00A530E5">
      <w:pPr>
        <w:pStyle w:val="a3"/>
        <w:spacing w:before="4"/>
        <w:ind w:left="0" w:firstLine="0"/>
        <w:jc w:val="left"/>
      </w:pPr>
    </w:p>
    <w:p w:rsidR="00A530E5" w:rsidRDefault="009C39D3">
      <w:pPr>
        <w:pStyle w:val="2"/>
        <w:spacing w:line="240" w:lineRule="auto"/>
        <w:ind w:right="5493"/>
      </w:pPr>
      <w:r>
        <w:t>Предметные</w:t>
      </w:r>
      <w:r>
        <w:rPr>
          <w:spacing w:val="-18"/>
        </w:rPr>
        <w:t xml:space="preserve"> </w:t>
      </w:r>
      <w:r>
        <w:t>результаты ЧИСЛА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ВЕЛИЧИНЫ</w:t>
      </w:r>
    </w:p>
    <w:p w:rsidR="00A530E5" w:rsidRDefault="009C39D3">
      <w:pPr>
        <w:spacing w:line="319" w:lineRule="exact"/>
        <w:ind w:left="1221"/>
        <w:rPr>
          <w:sz w:val="28"/>
        </w:rPr>
      </w:pPr>
      <w:r>
        <w:rPr>
          <w:b/>
          <w:sz w:val="28"/>
        </w:rPr>
        <w:t>Выпускник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ind w:right="2653" w:firstLine="0"/>
        <w:jc w:val="left"/>
        <w:rPr>
          <w:sz w:val="28"/>
        </w:rPr>
      </w:pPr>
      <w:r>
        <w:rPr>
          <w:sz w:val="28"/>
        </w:rPr>
        <w:t>образовывать,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называть,</w:t>
      </w:r>
      <w:r>
        <w:rPr>
          <w:spacing w:val="-9"/>
          <w:sz w:val="28"/>
        </w:rPr>
        <w:t xml:space="preserve"> </w:t>
      </w:r>
      <w:r>
        <w:rPr>
          <w:sz w:val="28"/>
        </w:rPr>
        <w:t>читать,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записывать,</w:t>
      </w:r>
      <w:r>
        <w:rPr>
          <w:spacing w:val="-9"/>
          <w:sz w:val="28"/>
        </w:rPr>
        <w:t xml:space="preserve"> </w:t>
      </w:r>
      <w:r>
        <w:rPr>
          <w:sz w:val="28"/>
        </w:rPr>
        <w:t>сравнивать, упорядочивать числа от 0 до 1 000 000;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line="321" w:lineRule="exact"/>
        <w:ind w:left="1389" w:hanging="168"/>
        <w:jc w:val="left"/>
        <w:rPr>
          <w:sz w:val="28"/>
        </w:rPr>
      </w:pPr>
      <w:r>
        <w:rPr>
          <w:sz w:val="28"/>
        </w:rPr>
        <w:t>заменять</w:t>
      </w:r>
      <w:r>
        <w:rPr>
          <w:spacing w:val="-9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5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-7"/>
          <w:sz w:val="28"/>
        </w:rPr>
        <w:t xml:space="preserve"> </w:t>
      </w:r>
      <w:r>
        <w:rPr>
          <w:sz w:val="28"/>
        </w:rPr>
        <w:t>счёта</w:t>
      </w:r>
      <w:r>
        <w:rPr>
          <w:spacing w:val="-5"/>
          <w:sz w:val="28"/>
        </w:rPr>
        <w:t xml:space="preserve"> </w:t>
      </w:r>
      <w:r>
        <w:rPr>
          <w:sz w:val="28"/>
        </w:rPr>
        <w:t>крупными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наоборот;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83"/>
        </w:tabs>
        <w:ind w:left="512" w:right="689" w:firstLine="708"/>
        <w:rPr>
          <w:sz w:val="28"/>
        </w:rPr>
      </w:pPr>
      <w:r>
        <w:rPr>
          <w:sz w:val="28"/>
        </w:rPr>
        <w:t xml:space="preserve"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её или </w:t>
      </w:r>
      <w:r>
        <w:rPr>
          <w:spacing w:val="-2"/>
          <w:sz w:val="28"/>
        </w:rPr>
        <w:t>восстанавливать</w:t>
      </w:r>
    </w:p>
    <w:p w:rsidR="00A530E5" w:rsidRDefault="009C39D3">
      <w:pPr>
        <w:pStyle w:val="a3"/>
        <w:spacing w:before="1" w:line="322" w:lineRule="exact"/>
        <w:ind w:left="1221" w:firstLine="0"/>
      </w:pPr>
      <w:r>
        <w:t>пропущенные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ней</w:t>
      </w:r>
      <w:r>
        <w:rPr>
          <w:spacing w:val="-6"/>
        </w:rPr>
        <w:t xml:space="preserve"> </w:t>
      </w:r>
      <w:r>
        <w:rPr>
          <w:spacing w:val="-2"/>
        </w:rPr>
        <w:t>числа;100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16"/>
        </w:tabs>
        <w:ind w:left="512" w:right="690" w:firstLine="708"/>
        <w:rPr>
          <w:sz w:val="28"/>
        </w:rPr>
      </w:pPr>
      <w:r>
        <w:rPr>
          <w:sz w:val="28"/>
        </w:rPr>
        <w:t>группир</w:t>
      </w:r>
      <w:r>
        <w:rPr>
          <w:sz w:val="28"/>
        </w:rPr>
        <w:t>овать числа по заданному или самостоятельно установленному одному или нескольким признакам;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54"/>
        </w:tabs>
        <w:ind w:left="512" w:right="699" w:firstLine="708"/>
        <w:rPr>
          <w:sz w:val="28"/>
        </w:rPr>
      </w:pPr>
      <w:proofErr w:type="gramStart"/>
      <w:r>
        <w:rPr>
          <w:sz w:val="28"/>
        </w:rPr>
        <w:t>читать, записывать и сравнивать значения величин (длина, площадь, масса, время, скорость), используя основные единицы измерения величин (километр, метр, дециметр, с</w:t>
      </w:r>
      <w:r>
        <w:rPr>
          <w:sz w:val="28"/>
        </w:rPr>
        <w:t>антиметр, миллиметр; квадратный километр, квадратный</w:t>
      </w:r>
      <w:r>
        <w:rPr>
          <w:spacing w:val="40"/>
          <w:sz w:val="28"/>
        </w:rPr>
        <w:t xml:space="preserve"> </w:t>
      </w:r>
      <w:r>
        <w:rPr>
          <w:sz w:val="28"/>
        </w:rPr>
        <w:t>метр, квадратный дециметр, квадратный сантиметр, квадратный миллиметр; тонна, центнер, килограмм, грамм;</w:t>
      </w:r>
      <w:proofErr w:type="gramEnd"/>
    </w:p>
    <w:p w:rsidR="00A530E5" w:rsidRDefault="009C39D3">
      <w:pPr>
        <w:pStyle w:val="a3"/>
        <w:ind w:right="700"/>
      </w:pPr>
      <w:r>
        <w:t>сутки, час, минута, секунда; километров в час, метров в минуту и др.) и соотношения между ними.</w:t>
      </w:r>
    </w:p>
    <w:p w:rsidR="00A530E5" w:rsidRDefault="00A530E5">
      <w:pPr>
        <w:pStyle w:val="a3"/>
        <w:spacing w:before="3"/>
        <w:ind w:left="0" w:firstLine="0"/>
        <w:jc w:val="left"/>
      </w:pPr>
    </w:p>
    <w:p w:rsidR="00A530E5" w:rsidRDefault="009C39D3">
      <w:pPr>
        <w:pStyle w:val="2"/>
        <w:spacing w:line="321" w:lineRule="exact"/>
      </w:pPr>
      <w:r>
        <w:t>Выпускник</w:t>
      </w:r>
      <w:r>
        <w:rPr>
          <w:spacing w:val="-10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rPr>
          <w:spacing w:val="-2"/>
        </w:rPr>
        <w:t>научиться: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23"/>
        </w:tabs>
        <w:ind w:left="512" w:right="698" w:firstLine="708"/>
        <w:jc w:val="left"/>
        <w:rPr>
          <w:sz w:val="28"/>
        </w:rPr>
      </w:pPr>
      <w:r>
        <w:rPr>
          <w:sz w:val="28"/>
        </w:rPr>
        <w:t>классифицировать числа по нескольким основаниям (в более сложных случаях) и объяснять свои действия;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44"/>
        </w:tabs>
        <w:ind w:left="512" w:right="698" w:firstLine="708"/>
        <w:jc w:val="left"/>
        <w:rPr>
          <w:sz w:val="28"/>
        </w:rPr>
      </w:pP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40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измерения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</w:t>
      </w:r>
      <w:r>
        <w:rPr>
          <w:spacing w:val="40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40"/>
          <w:sz w:val="28"/>
        </w:rPr>
        <w:t xml:space="preserve"> </w:t>
      </w:r>
      <w:r>
        <w:rPr>
          <w:sz w:val="28"/>
        </w:rPr>
        <w:t>как площадь, масса, в конкретных условиях и объяснять</w:t>
      </w:r>
      <w:r>
        <w:rPr>
          <w:sz w:val="28"/>
        </w:rPr>
        <w:t xml:space="preserve"> свой выбор.</w:t>
      </w:r>
    </w:p>
    <w:p w:rsidR="00A530E5" w:rsidRDefault="00A530E5">
      <w:pPr>
        <w:pStyle w:val="a3"/>
        <w:spacing w:before="2"/>
        <w:ind w:left="0" w:firstLine="0"/>
        <w:jc w:val="left"/>
      </w:pPr>
    </w:p>
    <w:p w:rsidR="00A530E5" w:rsidRDefault="009C39D3">
      <w:pPr>
        <w:pStyle w:val="1"/>
      </w:pPr>
      <w:r>
        <w:t>АРИФМЕТИЧЕСКИЕ</w:t>
      </w:r>
      <w:r>
        <w:rPr>
          <w:spacing w:val="-15"/>
        </w:rPr>
        <w:t xml:space="preserve"> </w:t>
      </w:r>
      <w:r>
        <w:rPr>
          <w:spacing w:val="-2"/>
        </w:rPr>
        <w:t>ДЕЙСТВИЯ</w:t>
      </w:r>
    </w:p>
    <w:p w:rsidR="00A530E5" w:rsidRDefault="009C39D3">
      <w:pPr>
        <w:pStyle w:val="2"/>
        <w:spacing w:before="2"/>
        <w:jc w:val="both"/>
      </w:pPr>
      <w:r>
        <w:t>Выпускник</w:t>
      </w:r>
      <w:r>
        <w:rPr>
          <w:spacing w:val="-9"/>
        </w:rPr>
        <w:t xml:space="preserve"> </w:t>
      </w:r>
      <w:r>
        <w:rPr>
          <w:spacing w:val="-2"/>
        </w:rPr>
        <w:t>научится: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37"/>
        </w:tabs>
        <w:ind w:left="512" w:right="698" w:firstLine="708"/>
        <w:rPr>
          <w:sz w:val="28"/>
        </w:rPr>
      </w:pPr>
      <w:r>
        <w:rPr>
          <w:sz w:val="28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 с использованием таблиц сложения и умножения чисел,</w:t>
      </w:r>
      <w:r>
        <w:rPr>
          <w:sz w:val="28"/>
        </w:rPr>
        <w:t xml:space="preserve"> алгоритмов письменных арифметических действий (в том числе деления с остатком);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581"/>
        </w:tabs>
        <w:ind w:left="512" w:right="697" w:firstLine="708"/>
        <w:rPr>
          <w:sz w:val="28"/>
        </w:rPr>
      </w:pPr>
      <w:proofErr w:type="gramStart"/>
      <w:r>
        <w:rPr>
          <w:sz w:val="28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</w:t>
      </w:r>
      <w:proofErr w:type="gramEnd"/>
    </w:p>
    <w:p w:rsidR="00A530E5" w:rsidRDefault="009C39D3">
      <w:pPr>
        <w:pStyle w:val="a3"/>
        <w:spacing w:line="322" w:lineRule="exact"/>
        <w:ind w:left="1221" w:firstLine="0"/>
      </w:pPr>
      <w:r>
        <w:t>и</w:t>
      </w:r>
      <w:r>
        <w:rPr>
          <w:spacing w:val="-3"/>
        </w:rPr>
        <w:t xml:space="preserve"> </w:t>
      </w:r>
      <w:r>
        <w:t>числом</w:t>
      </w:r>
      <w:r>
        <w:rPr>
          <w:spacing w:val="-4"/>
        </w:rPr>
        <w:t xml:space="preserve"> </w:t>
      </w:r>
      <w:r>
        <w:rPr>
          <w:spacing w:val="-5"/>
        </w:rPr>
        <w:t>1</w:t>
      </w:r>
      <w:r>
        <w:rPr>
          <w:spacing w:val="-5"/>
        </w:rPr>
        <w:t>);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ind w:left="512" w:right="690" w:firstLine="708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неизвестный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4"/>
          <w:sz w:val="28"/>
        </w:rPr>
        <w:t xml:space="preserve"> </w:t>
      </w:r>
      <w:r>
        <w:rPr>
          <w:sz w:val="28"/>
        </w:rPr>
        <w:t>арифметического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 его значение;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629"/>
        </w:tabs>
        <w:ind w:left="512" w:right="690" w:firstLine="708"/>
        <w:rPr>
          <w:sz w:val="28"/>
        </w:rPr>
      </w:pPr>
      <w:proofErr w:type="gramStart"/>
      <w:r>
        <w:rPr>
          <w:sz w:val="28"/>
        </w:rPr>
        <w:t>вычислять значение числового выражения, содержащего 2–3 арифметических действия (со скобками и без скобок).</w:t>
      </w:r>
      <w:proofErr w:type="gramEnd"/>
    </w:p>
    <w:p w:rsidR="00A530E5" w:rsidRDefault="00A530E5">
      <w:pPr>
        <w:pStyle w:val="a3"/>
        <w:spacing w:before="3"/>
        <w:ind w:left="0" w:firstLine="0"/>
        <w:jc w:val="left"/>
      </w:pPr>
    </w:p>
    <w:p w:rsidR="00A530E5" w:rsidRDefault="009C39D3">
      <w:pPr>
        <w:pStyle w:val="2"/>
        <w:spacing w:line="240" w:lineRule="auto"/>
      </w:pPr>
      <w:r>
        <w:t>Выпускник</w:t>
      </w:r>
      <w:r>
        <w:rPr>
          <w:spacing w:val="-10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rPr>
          <w:spacing w:val="-2"/>
        </w:rPr>
        <w:t>научиться:</w:t>
      </w:r>
    </w:p>
    <w:p w:rsidR="00A530E5" w:rsidRDefault="00A530E5">
      <w:pPr>
        <w:sectPr w:rsidR="00A530E5">
          <w:pgSz w:w="11910" w:h="16840"/>
          <w:pgMar w:top="760" w:right="440" w:bottom="280" w:left="620" w:header="720" w:footer="720" w:gutter="0"/>
          <w:cols w:space="720"/>
        </w:sectPr>
      </w:pP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before="66" w:line="322" w:lineRule="exact"/>
        <w:ind w:left="1389" w:hanging="168"/>
        <w:rPr>
          <w:sz w:val="28"/>
        </w:rPr>
      </w:pPr>
      <w:r>
        <w:rPr>
          <w:sz w:val="28"/>
        </w:rPr>
        <w:lastRenderedPageBreak/>
        <w:t>выполнять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величинами;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35"/>
        </w:tabs>
        <w:ind w:left="512" w:right="697" w:firstLine="708"/>
        <w:rPr>
          <w:sz w:val="28"/>
        </w:rPr>
      </w:pPr>
      <w:proofErr w:type="gramStart"/>
      <w:r>
        <w:rPr>
          <w:sz w:val="28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</w:t>
      </w:r>
      <w:proofErr w:type="gramEnd"/>
    </w:p>
    <w:p w:rsidR="00A530E5" w:rsidRDefault="009C39D3">
      <w:pPr>
        <w:pStyle w:val="a3"/>
        <w:spacing w:line="321" w:lineRule="exact"/>
        <w:ind w:left="1221" w:firstLine="0"/>
      </w:pPr>
      <w:r>
        <w:t>между</w:t>
      </w:r>
      <w:r>
        <w:rPr>
          <w:spacing w:val="-11"/>
        </w:rPr>
        <w:t xml:space="preserve"> </w:t>
      </w:r>
      <w:r>
        <w:t>компонентами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результатом</w:t>
      </w:r>
      <w:r>
        <w:rPr>
          <w:spacing w:val="-4"/>
        </w:rPr>
        <w:t xml:space="preserve"> </w:t>
      </w:r>
      <w:r>
        <w:rPr>
          <w:spacing w:val="-2"/>
        </w:rPr>
        <w:t>действия);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592"/>
          <w:tab w:val="left" w:pos="3454"/>
          <w:tab w:val="left" w:pos="4776"/>
          <w:tab w:val="left" w:pos="7031"/>
          <w:tab w:val="left" w:pos="8395"/>
          <w:tab w:val="left" w:pos="9081"/>
        </w:tabs>
        <w:spacing w:line="242" w:lineRule="auto"/>
        <w:ind w:left="512" w:right="694" w:firstLine="708"/>
        <w:jc w:val="left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свойства</w:t>
      </w:r>
      <w:r>
        <w:rPr>
          <w:sz w:val="28"/>
        </w:rPr>
        <w:tab/>
      </w:r>
      <w:r>
        <w:rPr>
          <w:spacing w:val="-2"/>
          <w:sz w:val="28"/>
        </w:rPr>
        <w:t>ариф</w:t>
      </w:r>
      <w:r>
        <w:rPr>
          <w:spacing w:val="-2"/>
          <w:sz w:val="28"/>
        </w:rPr>
        <w:t>метических</w:t>
      </w:r>
      <w:r>
        <w:rPr>
          <w:sz w:val="28"/>
        </w:rPr>
        <w:tab/>
      </w:r>
      <w:r>
        <w:rPr>
          <w:spacing w:val="-2"/>
          <w:sz w:val="28"/>
        </w:rPr>
        <w:t>действий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удобства вычислений;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99"/>
        </w:tabs>
        <w:ind w:left="512" w:right="700" w:firstLine="708"/>
        <w:jc w:val="left"/>
        <w:rPr>
          <w:sz w:val="28"/>
        </w:rPr>
      </w:pPr>
      <w:r>
        <w:rPr>
          <w:sz w:val="28"/>
        </w:rPr>
        <w:t>решать уравнения на основе связи между компонентами и результатами действий «сложения» и «вычитания», «умножения» и «деления»;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85"/>
        </w:tabs>
        <w:ind w:left="512" w:right="698" w:firstLine="708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буквенного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значениях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входящих в него букв.</w:t>
      </w:r>
    </w:p>
    <w:p w:rsidR="00A530E5" w:rsidRDefault="009C39D3">
      <w:pPr>
        <w:pStyle w:val="1"/>
        <w:spacing w:before="320"/>
        <w:jc w:val="both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ТЕКСТОВЫМИ</w:t>
      </w:r>
      <w:r>
        <w:rPr>
          <w:spacing w:val="-3"/>
        </w:rPr>
        <w:t xml:space="preserve"> </w:t>
      </w:r>
      <w:r>
        <w:rPr>
          <w:spacing w:val="-2"/>
        </w:rPr>
        <w:t>ЗАДАЧАМИ</w:t>
      </w:r>
    </w:p>
    <w:p w:rsidR="00A530E5" w:rsidRDefault="009C39D3">
      <w:pPr>
        <w:pStyle w:val="2"/>
        <w:spacing w:before="2" w:line="320" w:lineRule="exact"/>
        <w:jc w:val="both"/>
      </w:pPr>
      <w:r>
        <w:t>Выпускник</w:t>
      </w:r>
      <w:r>
        <w:rPr>
          <w:spacing w:val="-9"/>
        </w:rPr>
        <w:t xml:space="preserve"> </w:t>
      </w:r>
      <w:r>
        <w:rPr>
          <w:spacing w:val="-2"/>
        </w:rPr>
        <w:t>научится: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636"/>
        </w:tabs>
        <w:ind w:left="512" w:right="698" w:firstLine="708"/>
        <w:rPr>
          <w:sz w:val="28"/>
        </w:rPr>
      </w:pPr>
      <w:r>
        <w:rPr>
          <w:sz w:val="28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01"/>
        </w:tabs>
        <w:ind w:left="512" w:right="693" w:firstLine="708"/>
        <w:rPr>
          <w:sz w:val="28"/>
        </w:rPr>
      </w:pPr>
      <w:r>
        <w:rPr>
          <w:sz w:val="28"/>
        </w:rPr>
        <w:t xml:space="preserve">решать арифметическим способом текстовые задачи (в 1– 3 </w:t>
      </w:r>
      <w:r>
        <w:rPr>
          <w:sz w:val="28"/>
        </w:rPr>
        <w:t>действия) и задачи, связанные с повседневной жизнью;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61"/>
        </w:tabs>
        <w:ind w:left="512" w:right="700" w:firstLine="708"/>
        <w:rPr>
          <w:sz w:val="28"/>
        </w:rPr>
      </w:pPr>
      <w:r>
        <w:rPr>
          <w:sz w:val="28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A530E5" w:rsidRDefault="00A530E5">
      <w:pPr>
        <w:pStyle w:val="a3"/>
        <w:spacing w:before="2"/>
        <w:ind w:left="0" w:firstLine="0"/>
        <w:jc w:val="left"/>
      </w:pPr>
    </w:p>
    <w:p w:rsidR="00A530E5" w:rsidRDefault="009C39D3">
      <w:pPr>
        <w:pStyle w:val="2"/>
        <w:jc w:val="both"/>
      </w:pPr>
      <w:r>
        <w:t>Выпускник</w:t>
      </w:r>
      <w:r>
        <w:rPr>
          <w:spacing w:val="-10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rPr>
          <w:spacing w:val="-2"/>
        </w:rPr>
        <w:t>научиться: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line="319" w:lineRule="exact"/>
        <w:ind w:left="1389" w:hanging="168"/>
        <w:rPr>
          <w:sz w:val="28"/>
        </w:rPr>
      </w:pPr>
      <w:r>
        <w:rPr>
          <w:sz w:val="28"/>
        </w:rPr>
        <w:t>составлять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задачу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краткой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записи,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хеме,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решению;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04"/>
        </w:tabs>
        <w:ind w:left="512" w:right="695" w:firstLine="708"/>
        <w:rPr>
          <w:sz w:val="28"/>
        </w:rPr>
      </w:pPr>
      <w:r>
        <w:rPr>
          <w:sz w:val="28"/>
        </w:rPr>
        <w:t xml:space="preserve"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</w:t>
      </w:r>
      <w:r>
        <w:rPr>
          <w:sz w:val="28"/>
        </w:rPr>
        <w:t>объектов и движения в противоположных направлениях; задачи с величинами,</w:t>
      </w:r>
    </w:p>
    <w:p w:rsidR="00A530E5" w:rsidRDefault="009C39D3">
      <w:pPr>
        <w:pStyle w:val="a3"/>
        <w:spacing w:before="1"/>
        <w:ind w:right="699"/>
      </w:pPr>
      <w:r>
        <w:t>связанными пропорциональной зависимостью (цена, количество, стоимость);</w:t>
      </w:r>
      <w:r>
        <w:rPr>
          <w:spacing w:val="-4"/>
        </w:rPr>
        <w:t xml:space="preserve"> </w:t>
      </w:r>
      <w:r>
        <w:t>масса</w:t>
      </w:r>
      <w:r>
        <w:rPr>
          <w:spacing w:val="-5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масса</w:t>
      </w:r>
      <w:r>
        <w:rPr>
          <w:spacing w:val="-6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заданных предметов и др.;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before="1" w:line="322" w:lineRule="exact"/>
        <w:ind w:left="1389" w:hanging="168"/>
        <w:rPr>
          <w:sz w:val="28"/>
        </w:rPr>
      </w:pPr>
      <w:r>
        <w:rPr>
          <w:sz w:val="28"/>
        </w:rPr>
        <w:t>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3–4</w:t>
      </w:r>
      <w:r>
        <w:rPr>
          <w:spacing w:val="-2"/>
          <w:sz w:val="28"/>
        </w:rPr>
        <w:t xml:space="preserve"> действия;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ind w:left="1389" w:hanging="168"/>
        <w:rPr>
          <w:sz w:val="28"/>
        </w:rPr>
      </w:pPr>
      <w:r>
        <w:rPr>
          <w:sz w:val="28"/>
        </w:rPr>
        <w:t>находить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задачи.</w:t>
      </w:r>
    </w:p>
    <w:p w:rsidR="00A530E5" w:rsidRDefault="00A530E5">
      <w:pPr>
        <w:pStyle w:val="a3"/>
        <w:spacing w:before="4"/>
        <w:ind w:left="0" w:firstLine="0"/>
        <w:jc w:val="left"/>
      </w:pPr>
    </w:p>
    <w:p w:rsidR="00A530E5" w:rsidRDefault="009C39D3">
      <w:pPr>
        <w:pStyle w:val="1"/>
        <w:ind w:right="4263"/>
        <w:jc w:val="both"/>
      </w:pPr>
      <w:r>
        <w:t>ПРОСТРАНСТВЕННЫЕ</w:t>
      </w:r>
      <w:r>
        <w:rPr>
          <w:spacing w:val="-18"/>
        </w:rPr>
        <w:t xml:space="preserve"> </w:t>
      </w:r>
      <w:r>
        <w:t>ОТНОШЕНИЯ. ГЕОМЕТРИЧЕСКИЕ ФИГУРЫ</w:t>
      </w:r>
    </w:p>
    <w:p w:rsidR="00A530E5" w:rsidRDefault="009C39D3">
      <w:pPr>
        <w:pStyle w:val="2"/>
        <w:jc w:val="both"/>
      </w:pPr>
      <w:r>
        <w:t>Выпускник</w:t>
      </w:r>
      <w:r>
        <w:rPr>
          <w:spacing w:val="-9"/>
        </w:rPr>
        <w:t xml:space="preserve"> </w:t>
      </w:r>
      <w:r>
        <w:rPr>
          <w:spacing w:val="-2"/>
        </w:rPr>
        <w:t>научится: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533"/>
        </w:tabs>
        <w:spacing w:line="242" w:lineRule="auto"/>
        <w:ind w:left="512" w:right="696" w:firstLine="708"/>
        <w:rPr>
          <w:sz w:val="28"/>
        </w:rPr>
      </w:pPr>
      <w:r>
        <w:rPr>
          <w:sz w:val="28"/>
        </w:rPr>
        <w:t xml:space="preserve">описывать взаимное расположение предметов на плоскости и в </w:t>
      </w:r>
      <w:r>
        <w:rPr>
          <w:spacing w:val="-2"/>
          <w:sz w:val="28"/>
        </w:rPr>
        <w:t>пространстве;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90"/>
        </w:tabs>
        <w:ind w:left="512" w:right="694" w:firstLine="708"/>
        <w:rPr>
          <w:sz w:val="28"/>
        </w:rPr>
      </w:pPr>
      <w:proofErr w:type="gramStart"/>
      <w:r>
        <w:rPr>
          <w:sz w:val="28"/>
        </w:rPr>
        <w:t>распознавать, называть, изображать геометрические фигуры (точка, прямая</w:t>
      </w:r>
      <w:r>
        <w:rPr>
          <w:sz w:val="28"/>
        </w:rPr>
        <w:t>, кривая, отрезок, ломаная, прямой угол; многоугольник, в том числе треугольник, прямоугольник,</w:t>
      </w:r>
      <w:proofErr w:type="gramEnd"/>
    </w:p>
    <w:p w:rsidR="00A530E5" w:rsidRDefault="009C39D3">
      <w:pPr>
        <w:pStyle w:val="a3"/>
        <w:spacing w:line="321" w:lineRule="exact"/>
        <w:ind w:left="1221" w:firstLine="0"/>
      </w:pPr>
      <w:r>
        <w:t>квадрат;</w:t>
      </w:r>
      <w:r>
        <w:rPr>
          <w:spacing w:val="-9"/>
        </w:rPr>
        <w:t xml:space="preserve"> </w:t>
      </w:r>
      <w:r>
        <w:t>окружность,</w:t>
      </w:r>
      <w:r>
        <w:rPr>
          <w:spacing w:val="-9"/>
        </w:rPr>
        <w:t xml:space="preserve"> </w:t>
      </w:r>
      <w:r>
        <w:rPr>
          <w:spacing w:val="-2"/>
        </w:rPr>
        <w:t>круг);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37"/>
        </w:tabs>
        <w:spacing w:line="242" w:lineRule="auto"/>
        <w:ind w:left="512" w:right="697" w:firstLine="708"/>
        <w:rPr>
          <w:sz w:val="28"/>
        </w:rPr>
      </w:pPr>
      <w:r>
        <w:rPr>
          <w:sz w:val="28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line="317" w:lineRule="exact"/>
        <w:ind w:left="1389" w:hanging="168"/>
        <w:rPr>
          <w:sz w:val="28"/>
        </w:rPr>
      </w:pPr>
      <w:r>
        <w:rPr>
          <w:sz w:val="28"/>
        </w:rPr>
        <w:t>использовать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7"/>
          <w:sz w:val="28"/>
        </w:rPr>
        <w:t xml:space="preserve"> </w:t>
      </w:r>
      <w:r>
        <w:rPr>
          <w:sz w:val="28"/>
        </w:rPr>
        <w:t>прямоугольника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квадрата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A530E5" w:rsidRDefault="00A530E5">
      <w:pPr>
        <w:spacing w:line="317" w:lineRule="exact"/>
        <w:jc w:val="both"/>
        <w:rPr>
          <w:sz w:val="28"/>
        </w:rPr>
        <w:sectPr w:rsidR="00A530E5">
          <w:pgSz w:w="11910" w:h="16840"/>
          <w:pgMar w:top="760" w:right="440" w:bottom="280" w:left="620" w:header="720" w:footer="720" w:gutter="0"/>
          <w:cols w:space="720"/>
        </w:sectPr>
      </w:pP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before="66" w:line="322" w:lineRule="exact"/>
        <w:ind w:left="1389" w:hanging="168"/>
        <w:jc w:val="left"/>
        <w:rPr>
          <w:sz w:val="28"/>
        </w:rPr>
      </w:pPr>
      <w:r>
        <w:rPr>
          <w:sz w:val="28"/>
        </w:rPr>
        <w:lastRenderedPageBreak/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тела</w:t>
      </w:r>
      <w:r>
        <w:rPr>
          <w:spacing w:val="-4"/>
          <w:sz w:val="28"/>
        </w:rPr>
        <w:t xml:space="preserve"> </w:t>
      </w:r>
      <w:r>
        <w:rPr>
          <w:sz w:val="28"/>
        </w:rPr>
        <w:t>(куб,</w:t>
      </w:r>
      <w:r>
        <w:rPr>
          <w:spacing w:val="-5"/>
          <w:sz w:val="28"/>
        </w:rPr>
        <w:t xml:space="preserve"> </w:t>
      </w:r>
      <w:r>
        <w:rPr>
          <w:sz w:val="28"/>
        </w:rPr>
        <w:t>шар,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пирамида);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ind w:left="1389" w:hanging="168"/>
        <w:jc w:val="left"/>
        <w:rPr>
          <w:sz w:val="28"/>
        </w:rPr>
      </w:pPr>
      <w:r>
        <w:rPr>
          <w:sz w:val="28"/>
        </w:rPr>
        <w:t>соотносить</w:t>
      </w:r>
      <w:r>
        <w:rPr>
          <w:spacing w:val="-8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-6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фигур.</w:t>
      </w:r>
    </w:p>
    <w:p w:rsidR="00A530E5" w:rsidRDefault="00A530E5">
      <w:pPr>
        <w:pStyle w:val="a3"/>
        <w:spacing w:before="4"/>
        <w:ind w:left="0" w:firstLine="0"/>
        <w:jc w:val="left"/>
      </w:pPr>
    </w:p>
    <w:p w:rsidR="00A530E5" w:rsidRDefault="009C39D3">
      <w:pPr>
        <w:pStyle w:val="1"/>
        <w:spacing w:before="1" w:line="322" w:lineRule="exact"/>
      </w:pPr>
      <w:r>
        <w:t>ГЕОМЕТРИЧЕСКИЕ</w:t>
      </w:r>
      <w:r>
        <w:rPr>
          <w:spacing w:val="-13"/>
        </w:rPr>
        <w:t xml:space="preserve"> </w:t>
      </w:r>
      <w:r>
        <w:rPr>
          <w:spacing w:val="-2"/>
        </w:rPr>
        <w:t>ВЕЛИЧИНЫ</w:t>
      </w:r>
    </w:p>
    <w:p w:rsidR="00A530E5" w:rsidRDefault="009C39D3">
      <w:pPr>
        <w:pStyle w:val="2"/>
      </w:pPr>
      <w:r>
        <w:t>Выпускник</w:t>
      </w:r>
      <w:r>
        <w:rPr>
          <w:spacing w:val="-9"/>
        </w:rPr>
        <w:t xml:space="preserve"> </w:t>
      </w:r>
      <w:r>
        <w:rPr>
          <w:spacing w:val="-2"/>
        </w:rPr>
        <w:t>научится: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line="319" w:lineRule="exact"/>
        <w:ind w:left="1389" w:hanging="168"/>
        <w:jc w:val="left"/>
        <w:rPr>
          <w:sz w:val="28"/>
        </w:rPr>
      </w:pPr>
      <w:r>
        <w:rPr>
          <w:sz w:val="28"/>
        </w:rPr>
        <w:t>измерять</w:t>
      </w:r>
      <w:r>
        <w:rPr>
          <w:spacing w:val="-6"/>
          <w:sz w:val="28"/>
        </w:rPr>
        <w:t xml:space="preserve"> </w:t>
      </w:r>
      <w:r>
        <w:rPr>
          <w:sz w:val="28"/>
        </w:rPr>
        <w:t>длину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отрезка;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before="2"/>
        <w:ind w:left="512" w:right="695" w:firstLine="708"/>
        <w:jc w:val="left"/>
        <w:rPr>
          <w:sz w:val="28"/>
        </w:rPr>
      </w:pPr>
      <w:r>
        <w:rPr>
          <w:sz w:val="28"/>
        </w:rPr>
        <w:t>вычислять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периметр</w:t>
      </w:r>
      <w:r>
        <w:rPr>
          <w:spacing w:val="-3"/>
          <w:sz w:val="28"/>
        </w:rPr>
        <w:t xml:space="preserve"> </w:t>
      </w:r>
      <w:r>
        <w:rPr>
          <w:sz w:val="28"/>
        </w:rPr>
        <w:t>треугольника,</w:t>
      </w:r>
      <w:r>
        <w:rPr>
          <w:spacing w:val="-4"/>
          <w:sz w:val="28"/>
        </w:rPr>
        <w:t xml:space="preserve"> </w:t>
      </w:r>
      <w:r>
        <w:rPr>
          <w:sz w:val="28"/>
        </w:rPr>
        <w:t>прямоугольника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квадрата,</w:t>
      </w:r>
      <w:r>
        <w:rPr>
          <w:spacing w:val="-4"/>
          <w:sz w:val="28"/>
        </w:rPr>
        <w:t xml:space="preserve"> </w:t>
      </w:r>
      <w:r>
        <w:rPr>
          <w:sz w:val="28"/>
        </w:rPr>
        <w:t>площадь прямоугольника и квадрата;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16"/>
        </w:tabs>
        <w:ind w:left="512" w:right="698" w:firstLine="708"/>
        <w:jc w:val="left"/>
        <w:rPr>
          <w:sz w:val="28"/>
        </w:rPr>
      </w:pPr>
      <w:r>
        <w:rPr>
          <w:sz w:val="28"/>
        </w:rPr>
        <w:t>оценивать размеры геометрических объектов, расстояния приближённо (на глаз).</w:t>
      </w:r>
    </w:p>
    <w:p w:rsidR="00A530E5" w:rsidRDefault="00A530E5">
      <w:pPr>
        <w:pStyle w:val="a3"/>
        <w:spacing w:before="2"/>
        <w:ind w:left="0" w:firstLine="0"/>
        <w:jc w:val="left"/>
      </w:pPr>
    </w:p>
    <w:p w:rsidR="00A530E5" w:rsidRDefault="009C39D3">
      <w:pPr>
        <w:pStyle w:val="2"/>
        <w:spacing w:before="1"/>
      </w:pPr>
      <w:r>
        <w:t>Выпускник</w:t>
      </w:r>
      <w:r>
        <w:rPr>
          <w:spacing w:val="-10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rPr>
          <w:spacing w:val="-2"/>
        </w:rPr>
        <w:t>научиться: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703"/>
          <w:tab w:val="left" w:pos="3725"/>
          <w:tab w:val="left" w:pos="5289"/>
          <w:tab w:val="left" w:pos="5821"/>
          <w:tab w:val="left" w:pos="7284"/>
          <w:tab w:val="left" w:pos="9566"/>
        </w:tabs>
        <w:spacing w:line="242" w:lineRule="auto"/>
        <w:ind w:left="512" w:right="689" w:firstLine="708"/>
        <w:jc w:val="left"/>
        <w:rPr>
          <w:sz w:val="28"/>
        </w:rPr>
      </w:pPr>
      <w:r>
        <w:rPr>
          <w:spacing w:val="-2"/>
          <w:sz w:val="28"/>
        </w:rPr>
        <w:t>распознавать,</w:t>
      </w:r>
      <w:r>
        <w:rPr>
          <w:sz w:val="28"/>
        </w:rPr>
        <w:tab/>
      </w:r>
      <w:r>
        <w:rPr>
          <w:spacing w:val="-2"/>
          <w:sz w:val="28"/>
        </w:rPr>
        <w:t>различать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называть</w:t>
      </w:r>
      <w:r>
        <w:rPr>
          <w:sz w:val="28"/>
        </w:rPr>
        <w:tab/>
      </w:r>
      <w:r>
        <w:rPr>
          <w:spacing w:val="-2"/>
          <w:sz w:val="28"/>
        </w:rPr>
        <w:t>геометрические</w:t>
      </w:r>
      <w:r>
        <w:rPr>
          <w:sz w:val="28"/>
        </w:rPr>
        <w:tab/>
      </w:r>
      <w:r>
        <w:rPr>
          <w:spacing w:val="-2"/>
          <w:sz w:val="28"/>
        </w:rPr>
        <w:t xml:space="preserve">тела: </w:t>
      </w:r>
      <w:r>
        <w:rPr>
          <w:sz w:val="28"/>
        </w:rPr>
        <w:t>прямоугольный параллелепипед, пирамиду, цилиндр, конус;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line="318" w:lineRule="exact"/>
        <w:ind w:left="1389" w:hanging="168"/>
        <w:jc w:val="left"/>
        <w:rPr>
          <w:sz w:val="28"/>
        </w:rPr>
      </w:pPr>
      <w:r>
        <w:rPr>
          <w:sz w:val="28"/>
        </w:rPr>
        <w:t>вычислять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периметр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многоугольника;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line="322" w:lineRule="exact"/>
        <w:ind w:left="1389" w:hanging="168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площадь</w:t>
      </w:r>
      <w:r>
        <w:rPr>
          <w:spacing w:val="-10"/>
          <w:sz w:val="28"/>
        </w:rPr>
        <w:t xml:space="preserve"> </w:t>
      </w:r>
      <w:r>
        <w:rPr>
          <w:sz w:val="28"/>
        </w:rPr>
        <w:t>прямоугольного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треугольника;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500"/>
        </w:tabs>
        <w:ind w:left="512" w:right="703" w:firstLine="708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80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80"/>
          <w:sz w:val="28"/>
        </w:rPr>
        <w:t xml:space="preserve"> </w:t>
      </w:r>
      <w:r>
        <w:rPr>
          <w:sz w:val="28"/>
        </w:rPr>
        <w:t>фигур</w:t>
      </w:r>
      <w:r>
        <w:rPr>
          <w:spacing w:val="80"/>
          <w:sz w:val="28"/>
        </w:rPr>
        <w:t xml:space="preserve"> </w:t>
      </w:r>
      <w:r>
        <w:rPr>
          <w:sz w:val="28"/>
        </w:rPr>
        <w:t>путём</w:t>
      </w:r>
      <w:r>
        <w:rPr>
          <w:spacing w:val="8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z w:val="28"/>
        </w:rPr>
        <w:t>разбиения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прямоугольники (квадраты) и </w:t>
      </w:r>
      <w:r>
        <w:rPr>
          <w:sz w:val="28"/>
        </w:rPr>
        <w:t>прямоугольные треугольники.</w:t>
      </w:r>
    </w:p>
    <w:p w:rsidR="00A530E5" w:rsidRDefault="00A530E5">
      <w:pPr>
        <w:pStyle w:val="a3"/>
        <w:spacing w:before="3"/>
        <w:ind w:left="0" w:firstLine="0"/>
        <w:jc w:val="left"/>
      </w:pPr>
    </w:p>
    <w:p w:rsidR="00A530E5" w:rsidRDefault="009C39D3">
      <w:pPr>
        <w:pStyle w:val="1"/>
        <w:spacing w:line="322" w:lineRule="exact"/>
      </w:pP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</w:t>
      </w:r>
    </w:p>
    <w:p w:rsidR="00A530E5" w:rsidRDefault="009C39D3">
      <w:pPr>
        <w:pStyle w:val="2"/>
      </w:pPr>
      <w:r>
        <w:t>Выпускник</w:t>
      </w:r>
      <w:r>
        <w:rPr>
          <w:spacing w:val="-9"/>
        </w:rPr>
        <w:t xml:space="preserve"> </w:t>
      </w:r>
      <w:r>
        <w:rPr>
          <w:spacing w:val="-2"/>
        </w:rPr>
        <w:t>научится: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line="319" w:lineRule="exact"/>
        <w:ind w:left="1389" w:hanging="168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-7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таблицы;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line="322" w:lineRule="exact"/>
        <w:ind w:left="1389" w:hanging="168"/>
        <w:jc w:val="left"/>
        <w:rPr>
          <w:sz w:val="28"/>
        </w:rPr>
      </w:pPr>
      <w:r>
        <w:rPr>
          <w:sz w:val="28"/>
        </w:rPr>
        <w:t>заполнять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таблицы;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ind w:left="1389" w:hanging="168"/>
        <w:jc w:val="left"/>
        <w:rPr>
          <w:sz w:val="28"/>
        </w:rPr>
      </w:pP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готовые</w:t>
      </w:r>
      <w:r>
        <w:rPr>
          <w:spacing w:val="-6"/>
          <w:sz w:val="28"/>
        </w:rPr>
        <w:t xml:space="preserve"> </w:t>
      </w:r>
      <w:r>
        <w:rPr>
          <w:sz w:val="28"/>
        </w:rPr>
        <w:t>столбчатые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диаграммы.</w:t>
      </w:r>
    </w:p>
    <w:p w:rsidR="00A530E5" w:rsidRDefault="00A530E5">
      <w:pPr>
        <w:pStyle w:val="a3"/>
        <w:spacing w:before="4"/>
        <w:ind w:left="0" w:firstLine="0"/>
        <w:jc w:val="left"/>
      </w:pPr>
    </w:p>
    <w:p w:rsidR="00A530E5" w:rsidRDefault="009C39D3">
      <w:pPr>
        <w:pStyle w:val="2"/>
        <w:spacing w:line="321" w:lineRule="exact"/>
      </w:pPr>
      <w:r>
        <w:t>Выпускник</w:t>
      </w:r>
      <w:r>
        <w:rPr>
          <w:spacing w:val="-10"/>
        </w:rPr>
        <w:t xml:space="preserve"> </w:t>
      </w:r>
      <w:r>
        <w:t>получит</w:t>
      </w:r>
      <w:r>
        <w:rPr>
          <w:spacing w:val="-7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rPr>
          <w:spacing w:val="-2"/>
        </w:rPr>
        <w:t>научиться: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389"/>
        </w:tabs>
        <w:spacing w:line="321" w:lineRule="exact"/>
        <w:ind w:left="1389" w:hanging="168"/>
        <w:jc w:val="left"/>
        <w:rPr>
          <w:sz w:val="28"/>
        </w:rPr>
      </w:pPr>
      <w:r>
        <w:rPr>
          <w:sz w:val="28"/>
        </w:rPr>
        <w:t>достраивать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несложную</w:t>
      </w:r>
      <w:r>
        <w:rPr>
          <w:spacing w:val="-7"/>
          <w:sz w:val="28"/>
        </w:rPr>
        <w:t xml:space="preserve"> </w:t>
      </w:r>
      <w:r>
        <w:rPr>
          <w:sz w:val="28"/>
        </w:rPr>
        <w:t>готовую</w:t>
      </w:r>
      <w:r>
        <w:rPr>
          <w:spacing w:val="-7"/>
          <w:sz w:val="28"/>
        </w:rPr>
        <w:t xml:space="preserve"> </w:t>
      </w:r>
      <w:r>
        <w:rPr>
          <w:sz w:val="28"/>
        </w:rPr>
        <w:t>столбчатую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диаграмму;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90"/>
        </w:tabs>
        <w:ind w:left="512" w:right="698" w:firstLine="708"/>
        <w:jc w:val="left"/>
        <w:rPr>
          <w:sz w:val="28"/>
        </w:rPr>
      </w:pPr>
      <w:r>
        <w:rPr>
          <w:sz w:val="28"/>
        </w:rPr>
        <w:t>сравнивать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представленную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строках</w:t>
      </w:r>
      <w:r>
        <w:rPr>
          <w:spacing w:val="80"/>
          <w:sz w:val="28"/>
        </w:rPr>
        <w:t xml:space="preserve"> </w:t>
      </w:r>
      <w:r>
        <w:rPr>
          <w:sz w:val="28"/>
        </w:rPr>
        <w:t>и столбцах несложных таблиц и диаграмм;</w:t>
      </w:r>
    </w:p>
    <w:p w:rsidR="00A530E5" w:rsidRDefault="009C39D3">
      <w:pPr>
        <w:pStyle w:val="a4"/>
        <w:numPr>
          <w:ilvl w:val="1"/>
          <w:numId w:val="5"/>
        </w:numPr>
        <w:tabs>
          <w:tab w:val="left" w:pos="1423"/>
        </w:tabs>
        <w:ind w:left="512" w:right="700" w:firstLine="708"/>
        <w:jc w:val="left"/>
        <w:rPr>
          <w:sz w:val="28"/>
        </w:rPr>
      </w:pPr>
      <w:proofErr w:type="gramStart"/>
      <w:r>
        <w:rPr>
          <w:sz w:val="28"/>
        </w:rPr>
        <w:t xml:space="preserve">понимать простейшие высказывания, содержащие логические связки и слова (… и …, если…, то…; верно/неверно, что…; каждый; все; </w:t>
      </w:r>
      <w:r>
        <w:rPr>
          <w:sz w:val="28"/>
        </w:rPr>
        <w:t>некоторые; не)</w:t>
      </w:r>
      <w:proofErr w:type="gramEnd"/>
    </w:p>
    <w:p w:rsidR="00A530E5" w:rsidRDefault="00A530E5">
      <w:pPr>
        <w:pStyle w:val="a3"/>
        <w:spacing w:before="5"/>
        <w:ind w:left="0" w:firstLine="0"/>
        <w:jc w:val="left"/>
      </w:pPr>
    </w:p>
    <w:p w:rsidR="00A530E5" w:rsidRDefault="009C39D3">
      <w:pPr>
        <w:pStyle w:val="2"/>
        <w:spacing w:line="240" w:lineRule="auto"/>
        <w:ind w:right="6824"/>
        <w:jc w:val="both"/>
      </w:pPr>
      <w:r>
        <w:t>Содержание</w:t>
      </w:r>
      <w:r>
        <w:rPr>
          <w:spacing w:val="-18"/>
        </w:rPr>
        <w:t xml:space="preserve"> </w:t>
      </w:r>
      <w:r>
        <w:t>предмета Числа и величины</w:t>
      </w:r>
    </w:p>
    <w:p w:rsidR="00A530E5" w:rsidRDefault="009C39D3">
      <w:pPr>
        <w:pStyle w:val="a3"/>
        <w:ind w:right="699"/>
      </w:pPr>
      <w:r>
        <w:t>Счёт предметов. Образование, название и запись чисел от 0 до 1 000 000. Десятичные единицы счёта. Разряды и классы. Представление многозначных чисел в виде суммы разрядных слагаемых. Сравнение и упорядоч</w:t>
      </w:r>
      <w:r>
        <w:t>ение чисел, знаки сравнения.</w:t>
      </w:r>
    </w:p>
    <w:p w:rsidR="00A530E5" w:rsidRDefault="009C39D3">
      <w:pPr>
        <w:pStyle w:val="a3"/>
        <w:ind w:right="694"/>
      </w:pPr>
      <w:r>
        <w:t>Измерение величин. Масса. Единицы массы (грамм, килограмм, центнер, тонна). Вместимость. Единица вместимости (литр). Время. Единицы времени (секунда, минута, час, сутки, неделя, месяц, год). Соотношения между единицами каждой и</w:t>
      </w:r>
      <w:r>
        <w:t>з величин. Сравнение и упорядочение значений величины. Доля величины (половина, треть, четверть, десятая, сотая, тысячная).</w:t>
      </w:r>
    </w:p>
    <w:p w:rsidR="00A530E5" w:rsidRDefault="009C39D3">
      <w:pPr>
        <w:pStyle w:val="2"/>
        <w:jc w:val="both"/>
      </w:pPr>
      <w:r>
        <w:t>Арифметические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:rsidR="00A530E5" w:rsidRDefault="009C39D3">
      <w:pPr>
        <w:pStyle w:val="a3"/>
        <w:ind w:right="693"/>
      </w:pPr>
      <w:r>
        <w:t xml:space="preserve">Сложение, вычитание, умножение и деление. Знаки действий. Названия компонентов и результатов арифметических </w:t>
      </w:r>
      <w:r>
        <w:t>действий. Таблица сложения. Таблица</w:t>
      </w:r>
      <w:r>
        <w:rPr>
          <w:spacing w:val="28"/>
        </w:rPr>
        <w:t xml:space="preserve">  </w:t>
      </w:r>
      <w:r>
        <w:t>умножения.</w:t>
      </w:r>
      <w:r>
        <w:rPr>
          <w:spacing w:val="27"/>
        </w:rPr>
        <w:t xml:space="preserve">  </w:t>
      </w:r>
      <w:proofErr w:type="gramStart"/>
      <w:r>
        <w:t>Взаимосвязь</w:t>
      </w:r>
      <w:r>
        <w:rPr>
          <w:spacing w:val="28"/>
        </w:rPr>
        <w:t xml:space="preserve">  </w:t>
      </w:r>
      <w:r>
        <w:t>арифметических</w:t>
      </w:r>
      <w:r>
        <w:rPr>
          <w:spacing w:val="28"/>
        </w:rPr>
        <w:t xml:space="preserve">  </w:t>
      </w:r>
      <w:r>
        <w:t>действий</w:t>
      </w:r>
      <w:r>
        <w:rPr>
          <w:spacing w:val="28"/>
        </w:rPr>
        <w:t xml:space="preserve">  </w:t>
      </w:r>
      <w:r>
        <w:t>(сложения</w:t>
      </w:r>
      <w:r>
        <w:rPr>
          <w:spacing w:val="27"/>
        </w:rPr>
        <w:t xml:space="preserve">  </w:t>
      </w:r>
      <w:r>
        <w:rPr>
          <w:spacing w:val="-10"/>
        </w:rPr>
        <w:t>и</w:t>
      </w:r>
      <w:proofErr w:type="gramEnd"/>
    </w:p>
    <w:p w:rsidR="00A530E5" w:rsidRDefault="00A530E5">
      <w:pPr>
        <w:sectPr w:rsidR="00A530E5">
          <w:pgSz w:w="11910" w:h="16840"/>
          <w:pgMar w:top="760" w:right="440" w:bottom="280" w:left="620" w:header="720" w:footer="720" w:gutter="0"/>
          <w:cols w:space="720"/>
        </w:sectPr>
      </w:pPr>
    </w:p>
    <w:p w:rsidR="00A530E5" w:rsidRDefault="009C39D3">
      <w:pPr>
        <w:pStyle w:val="a3"/>
        <w:spacing w:before="66"/>
        <w:ind w:right="691" w:firstLine="0"/>
      </w:pPr>
      <w:r>
        <w:lastRenderedPageBreak/>
        <w:t>вычитания, сложения и умножения, умножения и деления). Нахождение неизвестного компонента арифметического действия. Деление с остатком. Свойс</w:t>
      </w:r>
      <w:r>
        <w:t>тва арифметических действий: переместительное и сочетательное свойства сложения и умножения, распределительное свойство умножения и деления относительно сложения. Числовые выражения. Порядок выполнения действий в числовых выражениях со скобками и без скобо</w:t>
      </w:r>
      <w:r>
        <w:t xml:space="preserve">к. Нахождение значения числового выражения. Использование свойств арифметических действий и правил о порядке </w:t>
      </w:r>
      <w:proofErr w:type="spellStart"/>
      <w:r>
        <w:t>выпол</w:t>
      </w:r>
      <w:proofErr w:type="spellEnd"/>
      <w:r>
        <w:t>-</w:t>
      </w:r>
    </w:p>
    <w:p w:rsidR="00A530E5" w:rsidRDefault="009C39D3">
      <w:pPr>
        <w:pStyle w:val="a3"/>
        <w:ind w:right="692"/>
      </w:pPr>
      <w:r>
        <w:t xml:space="preserve">нения действий в числовых выражениях. Алгоритмы письменного сложения и вычитания многозначных чисел, умножения и деления многозначных чисел </w:t>
      </w:r>
      <w:r>
        <w:t xml:space="preserve">на однозначное, </w:t>
      </w:r>
      <w:proofErr w:type="spellStart"/>
      <w:proofErr w:type="gramStart"/>
      <w:r>
        <w:t>дву</w:t>
      </w:r>
      <w:proofErr w:type="spellEnd"/>
      <w:r>
        <w:t xml:space="preserve"> </w:t>
      </w:r>
      <w:proofErr w:type="spellStart"/>
      <w:r>
        <w:t>значное</w:t>
      </w:r>
      <w:proofErr w:type="spellEnd"/>
      <w:proofErr w:type="gramEnd"/>
      <w:r>
        <w:t xml:space="preserve"> и трёхзначное число. Способы проверки правильности вычислений (обратные действия, взаимосвязь компонентов и результатов действий, прикидка результата, проверка вычислений на калькуляторе).</w:t>
      </w:r>
    </w:p>
    <w:p w:rsidR="00A530E5" w:rsidRDefault="009C39D3">
      <w:pPr>
        <w:pStyle w:val="a3"/>
        <w:spacing w:before="1"/>
        <w:ind w:right="694"/>
      </w:pPr>
      <w:r>
        <w:t>Элементы алгебраической пропедевтики. Б</w:t>
      </w:r>
      <w:r>
        <w:t xml:space="preserve">уквенные выражения вида a ± 28, 8 </w:t>
      </w:r>
      <w:r>
        <w:rPr>
          <w:rFonts w:ascii="DejaVu Sans" w:hAnsi="DejaVu Sans"/>
        </w:rPr>
        <w:t xml:space="preserve">⋅ </w:t>
      </w:r>
      <w:r>
        <w:t>b, c</w:t>
      </w:r>
      <w:proofErr w:type="gramStart"/>
      <w:r>
        <w:t xml:space="preserve"> :</w:t>
      </w:r>
      <w:proofErr w:type="gramEnd"/>
      <w:r>
        <w:t xml:space="preserve"> 2, а также вида a + b, а − b, a </w:t>
      </w:r>
      <w:r>
        <w:rPr>
          <w:rFonts w:ascii="DejaVu Sans" w:hAnsi="DejaVu Sans"/>
        </w:rPr>
        <w:t xml:space="preserve">⋅ </w:t>
      </w:r>
      <w:r>
        <w:t>b, c : d (d ≠ 0); вычисление их значений при заданных значениях</w:t>
      </w:r>
    </w:p>
    <w:p w:rsidR="00A530E5" w:rsidRDefault="009C39D3">
      <w:pPr>
        <w:pStyle w:val="a3"/>
        <w:ind w:right="688"/>
      </w:pPr>
      <w:r>
        <w:t>входящих в них букв. Использование буквенных выражений при формировании обобщений, например, при рассмотрении умнож</w:t>
      </w:r>
      <w:r>
        <w:t xml:space="preserve">ения с 1 и 0 (1 </w:t>
      </w:r>
      <w:r>
        <w:rPr>
          <w:rFonts w:ascii="DejaVu Sans" w:hAnsi="DejaVu Sans"/>
        </w:rPr>
        <w:t xml:space="preserve">⋅ </w:t>
      </w:r>
      <w:r>
        <w:t xml:space="preserve">а = </w:t>
      </w:r>
      <w:proofErr w:type="gramStart"/>
      <w:r>
        <w:t>а</w:t>
      </w:r>
      <w:proofErr w:type="gramEnd"/>
      <w:r>
        <w:t xml:space="preserve">, 0 </w:t>
      </w:r>
      <w:r>
        <w:rPr>
          <w:rFonts w:ascii="DejaVu Sans" w:hAnsi="DejaVu Sans"/>
        </w:rPr>
        <w:t>⋅</w:t>
      </w:r>
      <w:r>
        <w:rPr>
          <w:rFonts w:ascii="DejaVu Sans" w:hAnsi="DejaVu Sans"/>
          <w:spacing w:val="-17"/>
        </w:rPr>
        <w:t xml:space="preserve"> </w:t>
      </w:r>
      <w:r>
        <w:t xml:space="preserve">с = 0 и др.). Изменение результатов действий при изменении одного из </w:t>
      </w:r>
      <w:r>
        <w:rPr>
          <w:spacing w:val="-2"/>
        </w:rPr>
        <w:t>компонентов.</w:t>
      </w:r>
    </w:p>
    <w:p w:rsidR="00A530E5" w:rsidRDefault="009C39D3">
      <w:pPr>
        <w:pStyle w:val="a3"/>
        <w:spacing w:before="2"/>
        <w:ind w:right="698"/>
      </w:pPr>
      <w:r>
        <w:t xml:space="preserve">Уравнение. Решение уравнений (подбором значения неизвестного, на основе соотношений между целым и частью, на основе взаимосвязей между </w:t>
      </w:r>
      <w:r>
        <w:t>компонентами и результатами арифметических действий).</w:t>
      </w:r>
    </w:p>
    <w:p w:rsidR="00A530E5" w:rsidRDefault="009C39D3">
      <w:pPr>
        <w:pStyle w:val="2"/>
        <w:spacing w:before="4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текстовыми</w:t>
      </w:r>
      <w:r>
        <w:rPr>
          <w:spacing w:val="-4"/>
        </w:rPr>
        <w:t xml:space="preserve"> </w:t>
      </w:r>
      <w:r>
        <w:rPr>
          <w:spacing w:val="-2"/>
        </w:rPr>
        <w:t>задачами</w:t>
      </w:r>
    </w:p>
    <w:p w:rsidR="00A530E5" w:rsidRDefault="009C39D3">
      <w:pPr>
        <w:pStyle w:val="a3"/>
        <w:ind w:right="697"/>
      </w:pPr>
      <w:r>
        <w:t>Задача. Структура задачи. Решение текстовых задач арифметическим способом. Планирование хода решения задач.</w:t>
      </w:r>
    </w:p>
    <w:p w:rsidR="00A530E5" w:rsidRDefault="009C39D3">
      <w:pPr>
        <w:pStyle w:val="a3"/>
        <w:ind w:right="694"/>
      </w:pPr>
      <w:r>
        <w:t xml:space="preserve">Текстовые задачи, раскрывающие смысл арифметических действий </w:t>
      </w:r>
      <w:r>
        <w:t>(сложение, вычитание, умножение и деление). Текстовые задачи, содержащие отношения больше на (в)…, меньше на (в)…</w:t>
      </w:r>
      <w:proofErr w:type="gramStart"/>
      <w:r>
        <w:t xml:space="preserve"> .</w:t>
      </w:r>
      <w:proofErr w:type="gramEnd"/>
      <w:r>
        <w:t xml:space="preserve"> Текстовые задачи, содержащие величины, характеризующие процесс движения (скорость, время, пройденный путь), расчёт стоимости товара (цена, к</w:t>
      </w:r>
      <w:r>
        <w:t>оличество, общая стоимость товара), расход материала при изготовлении предметов</w:t>
      </w:r>
    </w:p>
    <w:p w:rsidR="00A530E5" w:rsidRDefault="009C39D3">
      <w:pPr>
        <w:pStyle w:val="a3"/>
        <w:ind w:right="700"/>
      </w:pPr>
      <w:r>
        <w:t>(расход на один предмет, количество предметов, общий расход) и др. Задачи на определение начала, конца и продолжительности события. Задачи на нахождение доли целого и целого по</w:t>
      </w:r>
      <w:r>
        <w:t xml:space="preserve"> его доле.</w:t>
      </w:r>
    </w:p>
    <w:p w:rsidR="00A530E5" w:rsidRDefault="009C39D3">
      <w:pPr>
        <w:pStyle w:val="a3"/>
        <w:spacing w:line="321" w:lineRule="exact"/>
        <w:ind w:left="1221" w:firstLine="0"/>
      </w:pPr>
      <w:r>
        <w:t>Решение</w:t>
      </w:r>
      <w:r>
        <w:rPr>
          <w:spacing w:val="-6"/>
        </w:rPr>
        <w:t xml:space="preserve"> </w:t>
      </w:r>
      <w:r>
        <w:t>задач</w:t>
      </w:r>
      <w:r>
        <w:rPr>
          <w:spacing w:val="-8"/>
        </w:rPr>
        <w:t xml:space="preserve"> </w:t>
      </w:r>
      <w:r>
        <w:t>разными</w:t>
      </w:r>
      <w:r>
        <w:rPr>
          <w:spacing w:val="-5"/>
        </w:rPr>
        <w:t xml:space="preserve"> </w:t>
      </w:r>
      <w:r>
        <w:rPr>
          <w:spacing w:val="-2"/>
        </w:rPr>
        <w:t>способами.</w:t>
      </w:r>
    </w:p>
    <w:p w:rsidR="00A530E5" w:rsidRDefault="009C39D3">
      <w:pPr>
        <w:pStyle w:val="a3"/>
        <w:ind w:right="700"/>
      </w:pPr>
      <w:r>
        <w:t>Представление текста задачи в виде рисунка, схематического рисунка, схематического чертежа, краткой записи, в таблице, на диаграмме.</w:t>
      </w:r>
    </w:p>
    <w:p w:rsidR="00A530E5" w:rsidRDefault="009C39D3">
      <w:pPr>
        <w:pStyle w:val="2"/>
        <w:spacing w:before="7"/>
      </w:pPr>
      <w:r>
        <w:t>Пространственные</w:t>
      </w:r>
      <w:r>
        <w:rPr>
          <w:spacing w:val="-14"/>
        </w:rPr>
        <w:t xml:space="preserve"> </w:t>
      </w:r>
      <w:r>
        <w:rPr>
          <w:spacing w:val="-2"/>
        </w:rPr>
        <w:t>отношения.</w:t>
      </w:r>
    </w:p>
    <w:p w:rsidR="00A530E5" w:rsidRDefault="009C39D3">
      <w:pPr>
        <w:pStyle w:val="a3"/>
        <w:spacing w:line="319" w:lineRule="exact"/>
        <w:ind w:left="1221" w:firstLine="0"/>
        <w:jc w:val="left"/>
      </w:pPr>
      <w:r>
        <w:t>Геометрические</w:t>
      </w:r>
      <w:r>
        <w:rPr>
          <w:spacing w:val="-8"/>
        </w:rPr>
        <w:t xml:space="preserve"> </w:t>
      </w:r>
      <w:r>
        <w:rPr>
          <w:spacing w:val="-2"/>
        </w:rPr>
        <w:t>фигуры</w:t>
      </w:r>
    </w:p>
    <w:p w:rsidR="00A530E5" w:rsidRDefault="009C39D3">
      <w:pPr>
        <w:pStyle w:val="a3"/>
        <w:spacing w:line="322" w:lineRule="exact"/>
        <w:ind w:left="1221" w:firstLine="0"/>
        <w:jc w:val="left"/>
      </w:pPr>
      <w:proofErr w:type="gramStart"/>
      <w:r>
        <w:t>Взаимное</w:t>
      </w:r>
      <w:r>
        <w:rPr>
          <w:spacing w:val="8"/>
        </w:rPr>
        <w:t xml:space="preserve"> </w:t>
      </w:r>
      <w:r>
        <w:t>расположение</w:t>
      </w:r>
      <w:r>
        <w:rPr>
          <w:spacing w:val="11"/>
        </w:rPr>
        <w:t xml:space="preserve"> </w:t>
      </w:r>
      <w:r>
        <w:t>предмет</w:t>
      </w:r>
      <w:r>
        <w:t>ов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пространстве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плоскости</w:t>
      </w:r>
      <w:r>
        <w:rPr>
          <w:spacing w:val="11"/>
        </w:rPr>
        <w:t xml:space="preserve"> </w:t>
      </w:r>
      <w:r>
        <w:rPr>
          <w:spacing w:val="-2"/>
        </w:rPr>
        <w:t>(выше</w:t>
      </w:r>
      <w:proofErr w:type="gramEnd"/>
    </w:p>
    <w:p w:rsidR="00A530E5" w:rsidRDefault="009C39D3">
      <w:pPr>
        <w:pStyle w:val="a3"/>
        <w:ind w:right="688" w:firstLine="0"/>
        <w:jc w:val="left"/>
      </w:pPr>
      <w:proofErr w:type="gramStart"/>
      <w:r>
        <w:t>— ниже, слева — справа, за — перед, между, вверху — внизу, ближе — дальше и др.).</w:t>
      </w:r>
      <w:proofErr w:type="gramEnd"/>
    </w:p>
    <w:p w:rsidR="00A530E5" w:rsidRDefault="009C39D3">
      <w:pPr>
        <w:pStyle w:val="a3"/>
        <w:tabs>
          <w:tab w:val="left" w:pos="3194"/>
          <w:tab w:val="left" w:pos="3559"/>
          <w:tab w:val="left" w:pos="5324"/>
          <w:tab w:val="left" w:pos="7447"/>
          <w:tab w:val="left" w:pos="8386"/>
          <w:tab w:val="left" w:pos="9430"/>
        </w:tabs>
        <w:ind w:right="697"/>
        <w:jc w:val="left"/>
      </w:pPr>
      <w:proofErr w:type="gramStart"/>
      <w:r>
        <w:rPr>
          <w:spacing w:val="-2"/>
        </w:rPr>
        <w:t>Распознавание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изображение</w:t>
      </w:r>
      <w:r>
        <w:tab/>
      </w:r>
      <w:r>
        <w:rPr>
          <w:spacing w:val="-2"/>
        </w:rPr>
        <w:t>геометрических</w:t>
      </w:r>
      <w:r>
        <w:tab/>
      </w:r>
      <w:r>
        <w:rPr>
          <w:spacing w:val="-2"/>
        </w:rPr>
        <w:t>фигур</w:t>
      </w:r>
      <w:r>
        <w:tab/>
      </w:r>
      <w:r>
        <w:rPr>
          <w:spacing w:val="-2"/>
        </w:rPr>
        <w:t>(точка,</w:t>
      </w:r>
      <w:r>
        <w:tab/>
      </w:r>
      <w:r>
        <w:rPr>
          <w:spacing w:val="-2"/>
        </w:rPr>
        <w:t xml:space="preserve">линия </w:t>
      </w:r>
      <w:r>
        <w:t>(прямая,</w:t>
      </w:r>
      <w:r>
        <w:rPr>
          <w:spacing w:val="72"/>
        </w:rPr>
        <w:t xml:space="preserve"> </w:t>
      </w:r>
      <w:r>
        <w:t>кривая),</w:t>
      </w:r>
      <w:r>
        <w:rPr>
          <w:spacing w:val="75"/>
        </w:rPr>
        <w:t xml:space="preserve"> </w:t>
      </w:r>
      <w:r>
        <w:t>отрезок,</w:t>
      </w:r>
      <w:r>
        <w:rPr>
          <w:spacing w:val="74"/>
        </w:rPr>
        <w:t xml:space="preserve"> </w:t>
      </w:r>
      <w:r>
        <w:t>луч,</w:t>
      </w:r>
      <w:r>
        <w:rPr>
          <w:spacing w:val="45"/>
          <w:w w:val="150"/>
        </w:rPr>
        <w:t xml:space="preserve"> </w:t>
      </w:r>
      <w:r>
        <w:t>угол,</w:t>
      </w:r>
      <w:r>
        <w:rPr>
          <w:spacing w:val="76"/>
        </w:rPr>
        <w:t xml:space="preserve"> </w:t>
      </w:r>
      <w:r>
        <w:t>ломаная,</w:t>
      </w:r>
      <w:r>
        <w:rPr>
          <w:spacing w:val="75"/>
        </w:rPr>
        <w:t xml:space="preserve"> </w:t>
      </w:r>
      <w:r>
        <w:t>многоугольник:</w:t>
      </w:r>
      <w:r>
        <w:rPr>
          <w:spacing w:val="76"/>
        </w:rPr>
        <w:t xml:space="preserve"> </w:t>
      </w:r>
      <w:r>
        <w:rPr>
          <w:spacing w:val="-2"/>
        </w:rPr>
        <w:t>треугольник,</w:t>
      </w:r>
      <w:proofErr w:type="gramEnd"/>
    </w:p>
    <w:p w:rsidR="00A530E5" w:rsidRDefault="00A530E5">
      <w:pPr>
        <w:sectPr w:rsidR="00A530E5">
          <w:pgSz w:w="11910" w:h="16840"/>
          <w:pgMar w:top="760" w:right="440" w:bottom="280" w:left="620" w:header="720" w:footer="720" w:gutter="0"/>
          <w:cols w:space="720"/>
        </w:sectPr>
      </w:pPr>
    </w:p>
    <w:p w:rsidR="00A530E5" w:rsidRDefault="009C39D3">
      <w:pPr>
        <w:pStyle w:val="a3"/>
        <w:spacing w:before="66"/>
        <w:ind w:right="695" w:firstLine="0"/>
      </w:pPr>
      <w:r>
        <w:lastRenderedPageBreak/>
        <w:t>четырёхугольник, прямоугольник, квадрат, пятиугольник и т. д.). Виды углов: прямой, острый, тупой.</w:t>
      </w:r>
    </w:p>
    <w:p w:rsidR="00A530E5" w:rsidRDefault="009C39D3">
      <w:pPr>
        <w:pStyle w:val="a3"/>
        <w:spacing w:line="321" w:lineRule="exact"/>
        <w:ind w:left="1221" w:firstLine="0"/>
      </w:pPr>
      <w:r>
        <w:t>Свойство</w:t>
      </w:r>
      <w:r>
        <w:rPr>
          <w:spacing w:val="-6"/>
        </w:rPr>
        <w:t xml:space="preserve"> </w:t>
      </w:r>
      <w:r>
        <w:t>сторон</w:t>
      </w:r>
      <w:r>
        <w:rPr>
          <w:spacing w:val="-5"/>
        </w:rPr>
        <w:t xml:space="preserve"> </w:t>
      </w:r>
      <w:r>
        <w:rPr>
          <w:spacing w:val="-2"/>
        </w:rPr>
        <w:t>прямоугольника.</w:t>
      </w:r>
    </w:p>
    <w:p w:rsidR="00A530E5" w:rsidRDefault="009C39D3">
      <w:pPr>
        <w:pStyle w:val="a3"/>
        <w:ind w:right="698"/>
      </w:pPr>
      <w:r>
        <w:t xml:space="preserve">Виды треугольников по углам: прямоугольный, тупоугольный, </w:t>
      </w:r>
      <w:r>
        <w:rPr>
          <w:spacing w:val="-2"/>
        </w:rPr>
        <w:t>остроугольный.</w:t>
      </w:r>
    </w:p>
    <w:p w:rsidR="00A530E5" w:rsidRDefault="009C39D3">
      <w:pPr>
        <w:pStyle w:val="a3"/>
        <w:spacing w:line="321" w:lineRule="exact"/>
        <w:ind w:left="1221" w:firstLine="0"/>
      </w:pPr>
      <w:r>
        <w:t>Окружность</w:t>
      </w:r>
      <w:r>
        <w:rPr>
          <w:spacing w:val="-8"/>
        </w:rPr>
        <w:t xml:space="preserve"> </w:t>
      </w:r>
      <w:r>
        <w:t>(круг).</w:t>
      </w:r>
      <w:r>
        <w:rPr>
          <w:spacing w:val="-7"/>
        </w:rPr>
        <w:t xml:space="preserve"> </w:t>
      </w:r>
      <w:r>
        <w:t>Центр,</w:t>
      </w:r>
      <w:r>
        <w:rPr>
          <w:spacing w:val="-10"/>
        </w:rPr>
        <w:t xml:space="preserve"> </w:t>
      </w:r>
      <w:r>
        <w:t>радиус</w:t>
      </w:r>
      <w:r>
        <w:rPr>
          <w:spacing w:val="-7"/>
        </w:rPr>
        <w:t xml:space="preserve"> </w:t>
      </w:r>
      <w:r>
        <w:t>окружности</w:t>
      </w:r>
      <w:r>
        <w:rPr>
          <w:spacing w:val="-6"/>
        </w:rPr>
        <w:t xml:space="preserve"> </w:t>
      </w:r>
      <w:r>
        <w:rPr>
          <w:spacing w:val="-2"/>
        </w:rPr>
        <w:t>(круга).</w:t>
      </w:r>
    </w:p>
    <w:p w:rsidR="00A530E5" w:rsidRDefault="009C39D3">
      <w:pPr>
        <w:pStyle w:val="a3"/>
        <w:spacing w:before="2"/>
        <w:ind w:right="696"/>
      </w:pPr>
      <w:r>
        <w:t>Использование чертёжных инструментов (линейка, угольник, циркуль) для выполнения построений.</w:t>
      </w:r>
    </w:p>
    <w:p w:rsidR="00A530E5" w:rsidRDefault="009C39D3">
      <w:pPr>
        <w:pStyle w:val="a3"/>
        <w:ind w:right="697"/>
      </w:pPr>
      <w:r>
        <w:t>Геометрические формы в окружающем мире. Распознавание и называние геометрических тел (куб, пирамида, шар).</w:t>
      </w:r>
    </w:p>
    <w:p w:rsidR="00A530E5" w:rsidRDefault="009C39D3">
      <w:pPr>
        <w:pStyle w:val="a3"/>
        <w:spacing w:line="321" w:lineRule="exact"/>
        <w:ind w:left="1221" w:firstLine="0"/>
      </w:pPr>
      <w:r>
        <w:t>Геометрические</w:t>
      </w:r>
      <w:r>
        <w:rPr>
          <w:spacing w:val="-8"/>
        </w:rPr>
        <w:t xml:space="preserve"> </w:t>
      </w:r>
      <w:r>
        <w:rPr>
          <w:spacing w:val="-2"/>
        </w:rPr>
        <w:t>величины</w:t>
      </w:r>
    </w:p>
    <w:p w:rsidR="00A530E5" w:rsidRDefault="009C39D3">
      <w:pPr>
        <w:pStyle w:val="a3"/>
        <w:ind w:right="698"/>
      </w:pPr>
      <w:r>
        <w:t>Геометрические величины и их измерение. Длина. Единицы длины (миллиметр, сантиметр, дециметр, метр, километр). Соотношения между единицами длины. Перевод одних единиц длины в другие. Измерение длины отрезка и построение</w:t>
      </w:r>
      <w:r>
        <w:rPr>
          <w:spacing w:val="40"/>
        </w:rPr>
        <w:t xml:space="preserve"> </w:t>
      </w:r>
      <w:r>
        <w:t>отрезка заданной длины. Периметр. Вы</w:t>
      </w:r>
      <w:r>
        <w:t>числение периметра многоугольника, в том числе периметра прямоугольника (квадрата).</w:t>
      </w:r>
    </w:p>
    <w:p w:rsidR="00A530E5" w:rsidRDefault="009C39D3">
      <w:pPr>
        <w:pStyle w:val="a3"/>
        <w:spacing w:before="1"/>
        <w:ind w:right="699"/>
      </w:pPr>
      <w:r>
        <w:t>Площадь. Площадь геометрической фигуры. Единицы площади (квадратный миллиметр, квадратный сантиметр, квадратный дециметр, квадратный метр, квадратный километр).</w:t>
      </w:r>
    </w:p>
    <w:p w:rsidR="00A530E5" w:rsidRDefault="009C39D3">
      <w:pPr>
        <w:pStyle w:val="a3"/>
        <w:spacing w:before="1"/>
        <w:ind w:right="701"/>
      </w:pPr>
      <w:r>
        <w:t>Точное и пр</w:t>
      </w:r>
      <w:r>
        <w:t>иближённое (с помощью палетки) измерение площади геометрической фигуры. Вычисление площади прямоугольника (квадрата).</w:t>
      </w:r>
    </w:p>
    <w:p w:rsidR="00A530E5" w:rsidRDefault="009C39D3">
      <w:pPr>
        <w:pStyle w:val="2"/>
        <w:spacing w:before="4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</w:t>
      </w:r>
    </w:p>
    <w:p w:rsidR="00A530E5" w:rsidRDefault="009C39D3">
      <w:pPr>
        <w:pStyle w:val="a3"/>
        <w:ind w:right="701"/>
      </w:pPr>
      <w:r>
        <w:t>Сбор и представление информации, связанной со счётом объектов и измерением величин; анализ и представление информации</w:t>
      </w:r>
      <w:r>
        <w:t xml:space="preserve"> в разных формах (таблица, столбчатая диаграмма).</w:t>
      </w:r>
    </w:p>
    <w:p w:rsidR="00A530E5" w:rsidRDefault="009C39D3">
      <w:pPr>
        <w:pStyle w:val="a3"/>
        <w:spacing w:line="242" w:lineRule="auto"/>
        <w:ind w:left="1221" w:right="868" w:firstLine="0"/>
      </w:pPr>
      <w:r>
        <w:t>Чтение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заполнение</w:t>
      </w:r>
      <w:r>
        <w:rPr>
          <w:spacing w:val="-2"/>
        </w:rPr>
        <w:t xml:space="preserve"> </w:t>
      </w:r>
      <w:r>
        <w:t>таблиц,</w:t>
      </w:r>
      <w:r>
        <w:rPr>
          <w:spacing w:val="-5"/>
        </w:rPr>
        <w:t xml:space="preserve"> </w:t>
      </w:r>
      <w:r>
        <w:t>чтение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столбчатых</w:t>
      </w:r>
      <w:r>
        <w:rPr>
          <w:spacing w:val="-7"/>
        </w:rPr>
        <w:t xml:space="preserve"> </w:t>
      </w:r>
      <w:r>
        <w:t>диаграмм. Интерпретация данных таблицы и столбчатой диаграммы.</w:t>
      </w:r>
    </w:p>
    <w:p w:rsidR="00A530E5" w:rsidRDefault="009C39D3">
      <w:pPr>
        <w:pStyle w:val="a3"/>
        <w:ind w:right="698"/>
      </w:pPr>
      <w:r>
        <w:t>Составление конечной последовательности (цепочки) предметов, чисел, числовых выражен</w:t>
      </w:r>
      <w:r>
        <w:t xml:space="preserve">ий, геометрических фигур и т. д. по заданному правилу. Составление, запись и выполнение простого алгоритма (плана) поиска </w:t>
      </w:r>
      <w:r>
        <w:rPr>
          <w:spacing w:val="-2"/>
        </w:rPr>
        <w:t>информации.</w:t>
      </w:r>
    </w:p>
    <w:p w:rsidR="00A530E5" w:rsidRDefault="009C39D3">
      <w:pPr>
        <w:pStyle w:val="a3"/>
        <w:ind w:right="697"/>
      </w:pPr>
      <w:r>
        <w:t>Построение простейших логических высказываний с помощью логических связок и слов (верно/неверно, что…; если…, то…; все; ка</w:t>
      </w:r>
      <w:r>
        <w:t xml:space="preserve">ждый и </w:t>
      </w:r>
      <w:r>
        <w:rPr>
          <w:spacing w:val="-2"/>
        </w:rPr>
        <w:t>др.).</w:t>
      </w:r>
    </w:p>
    <w:p w:rsidR="00A530E5" w:rsidRDefault="00A530E5">
      <w:pPr>
        <w:sectPr w:rsidR="00A530E5">
          <w:pgSz w:w="11910" w:h="16840"/>
          <w:pgMar w:top="760" w:right="440" w:bottom="280" w:left="620" w:header="720" w:footer="720" w:gutter="0"/>
          <w:cols w:space="720"/>
        </w:sectPr>
      </w:pPr>
    </w:p>
    <w:p w:rsidR="00A530E5" w:rsidRDefault="009C39D3">
      <w:pPr>
        <w:spacing w:before="71"/>
        <w:ind w:left="1221"/>
        <w:rPr>
          <w:b/>
          <w:sz w:val="28"/>
        </w:rPr>
      </w:pPr>
      <w:r>
        <w:rPr>
          <w:b/>
          <w:sz w:val="28"/>
        </w:rPr>
        <w:lastRenderedPageBreak/>
        <w:t>Воспитательный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компонент</w:t>
      </w:r>
    </w:p>
    <w:p w:rsidR="00A530E5" w:rsidRDefault="00A530E5">
      <w:pPr>
        <w:pStyle w:val="a3"/>
        <w:spacing w:before="93" w:after="1"/>
        <w:ind w:left="0" w:firstLine="0"/>
        <w:jc w:val="left"/>
        <w:rPr>
          <w:b/>
          <w:sz w:val="20"/>
        </w:rPr>
      </w:pPr>
    </w:p>
    <w:tbl>
      <w:tblPr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149"/>
        <w:gridCol w:w="6209"/>
      </w:tblGrid>
      <w:tr w:rsidR="00A530E5">
        <w:trPr>
          <w:trHeight w:val="748"/>
        </w:trPr>
        <w:tc>
          <w:tcPr>
            <w:tcW w:w="372" w:type="dxa"/>
          </w:tcPr>
          <w:p w:rsidR="00A530E5" w:rsidRDefault="009C39D3">
            <w:pPr>
              <w:pStyle w:val="TableParagraph"/>
              <w:spacing w:before="218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49" w:type="dxa"/>
          </w:tcPr>
          <w:p w:rsidR="00A530E5" w:rsidRDefault="009C39D3">
            <w:pPr>
              <w:pStyle w:val="TableParagraph"/>
              <w:spacing w:before="218"/>
              <w:ind w:left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</w:p>
        </w:tc>
        <w:tc>
          <w:tcPr>
            <w:tcW w:w="6209" w:type="dxa"/>
          </w:tcPr>
          <w:p w:rsidR="00A530E5" w:rsidRDefault="009C39D3">
            <w:pPr>
              <w:pStyle w:val="TableParagraph"/>
              <w:spacing w:before="218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Воспитательные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задачи</w:t>
            </w:r>
          </w:p>
        </w:tc>
      </w:tr>
      <w:tr w:rsidR="00A530E5">
        <w:trPr>
          <w:trHeight w:val="3280"/>
        </w:trPr>
        <w:tc>
          <w:tcPr>
            <w:tcW w:w="372" w:type="dxa"/>
          </w:tcPr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spacing w:before="185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ind w:left="15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49" w:type="dxa"/>
          </w:tcPr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spacing w:before="190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Числа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величины</w:t>
            </w:r>
          </w:p>
        </w:tc>
        <w:tc>
          <w:tcPr>
            <w:tcW w:w="6209" w:type="dxa"/>
          </w:tcPr>
          <w:p w:rsidR="00A530E5" w:rsidRDefault="009C39D3">
            <w:pPr>
              <w:pStyle w:val="TableParagraph"/>
              <w:tabs>
                <w:tab w:val="left" w:pos="2204"/>
              </w:tabs>
              <w:spacing w:before="24"/>
              <w:ind w:left="48" w:right="23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умений через использование визуальных образов (предметно-эстетической среды, наглядная агитация школьных стендов, </w:t>
            </w:r>
            <w:r>
              <w:rPr>
                <w:spacing w:val="-2"/>
                <w:sz w:val="28"/>
              </w:rPr>
              <w:t>предметной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направленности, совместно производимые видеоролики по темам урока). Воспитание умения сотрудничать педагога 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на учебном занятии.</w:t>
            </w:r>
          </w:p>
          <w:p w:rsidR="00A530E5" w:rsidRDefault="009C39D3">
            <w:pPr>
              <w:pStyle w:val="TableParagraph"/>
              <w:ind w:left="48" w:right="27"/>
              <w:jc w:val="both"/>
              <w:rPr>
                <w:sz w:val="28"/>
              </w:rPr>
            </w:pPr>
            <w:r>
              <w:rPr>
                <w:sz w:val="28"/>
              </w:rPr>
              <w:t>Преподавание элементов историзма и биографических справок, использование занимательности в математике.</w:t>
            </w:r>
          </w:p>
        </w:tc>
      </w:tr>
      <w:tr w:rsidR="00A530E5">
        <w:trPr>
          <w:trHeight w:val="2637"/>
        </w:trPr>
        <w:tc>
          <w:tcPr>
            <w:tcW w:w="372" w:type="dxa"/>
          </w:tcPr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spacing w:before="183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ind w:left="15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49" w:type="dxa"/>
          </w:tcPr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ind w:left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Арифметические действия</w:t>
            </w:r>
          </w:p>
        </w:tc>
        <w:tc>
          <w:tcPr>
            <w:tcW w:w="6209" w:type="dxa"/>
          </w:tcPr>
          <w:p w:rsidR="00A530E5" w:rsidRDefault="009C39D3">
            <w:pPr>
              <w:pStyle w:val="TableParagraph"/>
              <w:spacing w:before="24"/>
              <w:ind w:left="48" w:right="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Воспитание сознательного отношения к процессу </w:t>
            </w:r>
            <w:r>
              <w:rPr>
                <w:spacing w:val="-2"/>
                <w:sz w:val="28"/>
              </w:rPr>
              <w:t>обучения.</w:t>
            </w:r>
          </w:p>
          <w:p w:rsidR="00A530E5" w:rsidRDefault="009C39D3">
            <w:pPr>
              <w:pStyle w:val="TableParagraph"/>
              <w:ind w:left="48" w:right="3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Привлечение внимания к работе в паре, уважения к мнению своего товарища; воспитание культуры </w:t>
            </w:r>
            <w:r>
              <w:rPr>
                <w:spacing w:val="-2"/>
                <w:sz w:val="28"/>
              </w:rPr>
              <w:t>общения.</w:t>
            </w:r>
          </w:p>
          <w:p w:rsidR="00A530E5" w:rsidRDefault="009C39D3">
            <w:pPr>
              <w:pStyle w:val="TableParagraph"/>
              <w:ind w:left="48" w:right="27"/>
              <w:jc w:val="both"/>
              <w:rPr>
                <w:sz w:val="28"/>
              </w:rPr>
            </w:pPr>
            <w:r>
              <w:rPr>
                <w:sz w:val="28"/>
              </w:rPr>
              <w:t>Эстетическое воспитание с использованием музыки, поэзии, живописи, послови</w:t>
            </w:r>
            <w:r>
              <w:rPr>
                <w:sz w:val="28"/>
              </w:rPr>
              <w:t xml:space="preserve">ц, поговорок, </w:t>
            </w:r>
            <w:r>
              <w:rPr>
                <w:spacing w:val="-2"/>
                <w:sz w:val="28"/>
              </w:rPr>
              <w:t>афоризмов.</w:t>
            </w:r>
          </w:p>
        </w:tc>
      </w:tr>
      <w:tr w:rsidR="00A530E5">
        <w:trPr>
          <w:trHeight w:val="3923"/>
        </w:trPr>
        <w:tc>
          <w:tcPr>
            <w:tcW w:w="372" w:type="dxa"/>
          </w:tcPr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spacing w:before="183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ind w:left="15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49" w:type="dxa"/>
          </w:tcPr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tabs>
                <w:tab w:val="left" w:pos="1177"/>
                <w:tab w:val="left" w:pos="1558"/>
              </w:tabs>
              <w:ind w:left="48" w:right="2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Работа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>с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текстовыми задачами</w:t>
            </w:r>
          </w:p>
        </w:tc>
        <w:tc>
          <w:tcPr>
            <w:tcW w:w="6209" w:type="dxa"/>
          </w:tcPr>
          <w:p w:rsidR="00A530E5" w:rsidRDefault="009C39D3">
            <w:pPr>
              <w:pStyle w:val="TableParagraph"/>
              <w:tabs>
                <w:tab w:val="left" w:pos="1954"/>
                <w:tab w:val="left" w:pos="3077"/>
                <w:tab w:val="left" w:pos="4751"/>
              </w:tabs>
              <w:spacing w:before="21"/>
              <w:ind w:left="48" w:right="27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сюжетное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содержание </w:t>
            </w:r>
            <w:r>
              <w:rPr>
                <w:sz w:val="28"/>
              </w:rPr>
              <w:t>текстовых задач.</w:t>
            </w:r>
          </w:p>
          <w:p w:rsidR="00A530E5" w:rsidRDefault="009C39D3">
            <w:pPr>
              <w:pStyle w:val="TableParagraph"/>
              <w:spacing w:before="2"/>
              <w:ind w:left="4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идентичности </w:t>
            </w:r>
            <w:r>
              <w:rPr>
                <w:spacing w:val="-2"/>
                <w:sz w:val="28"/>
              </w:rPr>
              <w:t>личности.</w:t>
            </w:r>
          </w:p>
          <w:p w:rsidR="00A530E5" w:rsidRDefault="009C39D3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психологических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 общения, сотрудничества.</w:t>
            </w:r>
          </w:p>
          <w:p w:rsidR="00A530E5" w:rsidRDefault="009C39D3">
            <w:pPr>
              <w:pStyle w:val="TableParagraph"/>
              <w:ind w:left="48" w:right="2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у школьников инициативы и чувства высокой ответственности, рачительного отношения к народному добру.</w:t>
            </w:r>
          </w:p>
          <w:p w:rsidR="00A530E5" w:rsidRDefault="009C39D3">
            <w:pPr>
              <w:pStyle w:val="TableParagraph"/>
              <w:ind w:left="48" w:right="25"/>
              <w:jc w:val="both"/>
              <w:rPr>
                <w:sz w:val="28"/>
              </w:rPr>
            </w:pPr>
            <w:r>
              <w:rPr>
                <w:sz w:val="28"/>
              </w:rPr>
              <w:t>Воспитание правильного отношения к общечеловеческим ценностям, высокого качества гражданского долга.</w:t>
            </w:r>
          </w:p>
        </w:tc>
      </w:tr>
      <w:tr w:rsidR="00A530E5">
        <w:trPr>
          <w:trHeight w:val="1992"/>
        </w:trPr>
        <w:tc>
          <w:tcPr>
            <w:tcW w:w="372" w:type="dxa"/>
          </w:tcPr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spacing w:before="184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ind w:left="15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49" w:type="dxa"/>
          </w:tcPr>
          <w:p w:rsidR="00A530E5" w:rsidRDefault="00A530E5">
            <w:pPr>
              <w:pStyle w:val="TableParagraph"/>
              <w:spacing w:before="28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ind w:left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Пространственные отношения.</w:t>
            </w:r>
          </w:p>
          <w:p w:rsidR="00A530E5" w:rsidRDefault="009C39D3">
            <w:pPr>
              <w:pStyle w:val="TableParagraph"/>
              <w:ind w:left="48" w:right="8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Геометрические фигуры</w:t>
            </w:r>
          </w:p>
        </w:tc>
        <w:tc>
          <w:tcPr>
            <w:tcW w:w="6209" w:type="dxa"/>
          </w:tcPr>
          <w:p w:rsidR="00A530E5" w:rsidRDefault="009C39D3">
            <w:pPr>
              <w:pStyle w:val="TableParagraph"/>
              <w:spacing w:before="21"/>
              <w:ind w:left="48" w:right="2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Привитие умений навыков работы с измерительными и чертёжными инструментами (линейка, чертёжный угольник, циркуль). Воспитание чувства гордости за свою Родину, учёных, инженеров и рабочих, создавших боевую </w:t>
            </w:r>
            <w:r>
              <w:rPr>
                <w:spacing w:val="-2"/>
                <w:sz w:val="28"/>
              </w:rPr>
              <w:t>технику.</w:t>
            </w:r>
          </w:p>
        </w:tc>
      </w:tr>
      <w:tr w:rsidR="00A530E5">
        <w:trPr>
          <w:trHeight w:val="1669"/>
        </w:trPr>
        <w:tc>
          <w:tcPr>
            <w:tcW w:w="372" w:type="dxa"/>
          </w:tcPr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spacing w:before="23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ind w:left="15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49" w:type="dxa"/>
          </w:tcPr>
          <w:p w:rsidR="00A530E5" w:rsidRDefault="00A530E5">
            <w:pPr>
              <w:pStyle w:val="TableParagraph"/>
              <w:ind w:left="0"/>
              <w:rPr>
                <w:b/>
                <w:sz w:val="28"/>
              </w:rPr>
            </w:pPr>
          </w:p>
          <w:p w:rsidR="00A530E5" w:rsidRDefault="00A530E5">
            <w:pPr>
              <w:pStyle w:val="TableParagraph"/>
              <w:spacing w:before="27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spacing w:before="1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информацией</w:t>
            </w:r>
          </w:p>
        </w:tc>
        <w:tc>
          <w:tcPr>
            <w:tcW w:w="6209" w:type="dxa"/>
          </w:tcPr>
          <w:p w:rsidR="00A530E5" w:rsidRDefault="009C39D3">
            <w:pPr>
              <w:pStyle w:val="TableParagraph"/>
              <w:spacing w:before="24"/>
              <w:ind w:left="48" w:right="3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Формирование совокупности умений работать с </w:t>
            </w:r>
            <w:r>
              <w:rPr>
                <w:spacing w:val="-2"/>
                <w:sz w:val="28"/>
              </w:rPr>
              <w:t>информацией.</w:t>
            </w:r>
          </w:p>
          <w:p w:rsidR="00A530E5" w:rsidRDefault="009C39D3">
            <w:pPr>
              <w:pStyle w:val="TableParagraph"/>
              <w:ind w:left="48" w:right="27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позитивной самооценки, навыков совместной деятельности с взрослыми и сверстниками,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умений</w:t>
            </w:r>
            <w:r>
              <w:rPr>
                <w:spacing w:val="78"/>
                <w:sz w:val="28"/>
              </w:rPr>
              <w:t xml:space="preserve">  </w:t>
            </w:r>
            <w:r>
              <w:rPr>
                <w:sz w:val="28"/>
              </w:rPr>
              <w:t>сотрудничать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друг</w:t>
            </w:r>
            <w:r>
              <w:rPr>
                <w:spacing w:val="78"/>
                <w:sz w:val="28"/>
              </w:rPr>
              <w:t xml:space="preserve">  </w:t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</w:tc>
      </w:tr>
    </w:tbl>
    <w:p w:rsidR="00A530E5" w:rsidRDefault="00A530E5">
      <w:pPr>
        <w:jc w:val="both"/>
        <w:rPr>
          <w:sz w:val="28"/>
        </w:rPr>
        <w:sectPr w:rsidR="00A530E5">
          <w:pgSz w:w="11910" w:h="16840"/>
          <w:pgMar w:top="760" w:right="440" w:bottom="280" w:left="620" w:header="720" w:footer="720" w:gutter="0"/>
          <w:cols w:space="720"/>
        </w:sectPr>
      </w:pPr>
    </w:p>
    <w:tbl>
      <w:tblPr>
        <w:tblW w:w="0" w:type="auto"/>
        <w:tblInd w:w="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149"/>
        <w:gridCol w:w="6209"/>
      </w:tblGrid>
      <w:tr w:rsidR="00A530E5">
        <w:trPr>
          <w:trHeight w:val="1991"/>
        </w:trPr>
        <w:tc>
          <w:tcPr>
            <w:tcW w:w="372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14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09" w:type="dxa"/>
          </w:tcPr>
          <w:p w:rsidR="00A530E5" w:rsidRDefault="009C39D3">
            <w:pPr>
              <w:pStyle w:val="TableParagraph"/>
              <w:spacing w:before="21"/>
              <w:ind w:left="48" w:right="27"/>
              <w:jc w:val="both"/>
              <w:rPr>
                <w:sz w:val="28"/>
              </w:rPr>
            </w:pPr>
            <w:r>
              <w:rPr>
                <w:sz w:val="28"/>
              </w:rPr>
              <w:t>другом, совместно планировать свои действия</w:t>
            </w:r>
            <w:r>
              <w:rPr>
                <w:sz w:val="28"/>
              </w:rPr>
              <w:t xml:space="preserve"> и реализовывать планы, вести поиск и систематизировать нужную информацию. Формирование и развития нравственных, трудовых, эстетических, экологических и других качеств личности школьника.</w:t>
            </w:r>
          </w:p>
        </w:tc>
      </w:tr>
    </w:tbl>
    <w:p w:rsidR="00A530E5" w:rsidRDefault="00A530E5">
      <w:pPr>
        <w:pStyle w:val="a3"/>
        <w:spacing w:before="11"/>
        <w:ind w:left="0" w:firstLine="0"/>
        <w:jc w:val="left"/>
        <w:rPr>
          <w:b/>
        </w:rPr>
      </w:pPr>
    </w:p>
    <w:p w:rsidR="00A530E5" w:rsidRDefault="009C39D3">
      <w:pPr>
        <w:ind w:left="1221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A530E5" w:rsidRDefault="00A530E5">
      <w:pPr>
        <w:pStyle w:val="a3"/>
        <w:spacing w:before="93"/>
        <w:ind w:left="0" w:firstLine="0"/>
        <w:jc w:val="left"/>
        <w:rPr>
          <w:b/>
          <w:sz w:val="20"/>
        </w:rPr>
      </w:pPr>
    </w:p>
    <w:tbl>
      <w:tblPr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564"/>
        <w:gridCol w:w="2016"/>
        <w:gridCol w:w="1963"/>
      </w:tblGrid>
      <w:tr w:rsidR="00A530E5">
        <w:trPr>
          <w:trHeight w:val="645"/>
        </w:trPr>
        <w:tc>
          <w:tcPr>
            <w:tcW w:w="500" w:type="dxa"/>
          </w:tcPr>
          <w:p w:rsidR="00A530E5" w:rsidRDefault="009C39D3">
            <w:pPr>
              <w:pStyle w:val="TableParagraph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5564" w:type="dxa"/>
          </w:tcPr>
          <w:p w:rsidR="00A530E5" w:rsidRDefault="009C39D3">
            <w:pPr>
              <w:pStyle w:val="TableParagraph"/>
              <w:ind w:left="1806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2016" w:type="dxa"/>
          </w:tcPr>
          <w:p w:rsidR="00A530E5" w:rsidRDefault="009C39D3">
            <w:pPr>
              <w:pStyle w:val="TableParagraph"/>
              <w:spacing w:line="322" w:lineRule="exact"/>
              <w:ind w:left="316" w:hanging="32"/>
              <w:rPr>
                <w:b/>
                <w:sz w:val="28"/>
              </w:rPr>
            </w:pPr>
            <w:r>
              <w:rPr>
                <w:b/>
                <w:sz w:val="28"/>
              </w:rPr>
              <w:t>По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рабочей </w:t>
            </w:r>
            <w:r>
              <w:rPr>
                <w:b/>
                <w:spacing w:val="-2"/>
                <w:sz w:val="28"/>
              </w:rPr>
              <w:t>программе</w:t>
            </w:r>
          </w:p>
        </w:tc>
        <w:tc>
          <w:tcPr>
            <w:tcW w:w="1963" w:type="dxa"/>
          </w:tcPr>
          <w:p w:rsidR="00A530E5" w:rsidRDefault="009C39D3">
            <w:pPr>
              <w:pStyle w:val="TableParagraph"/>
              <w:spacing w:line="322" w:lineRule="exact"/>
              <w:ind w:left="516" w:hanging="4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Контрольные работы</w:t>
            </w:r>
          </w:p>
        </w:tc>
      </w:tr>
      <w:tr w:rsidR="00A530E5">
        <w:trPr>
          <w:trHeight w:val="642"/>
        </w:trPr>
        <w:tc>
          <w:tcPr>
            <w:tcW w:w="500" w:type="dxa"/>
          </w:tcPr>
          <w:p w:rsidR="00A530E5" w:rsidRDefault="009C39D3">
            <w:pPr>
              <w:pStyle w:val="TableParagraph"/>
              <w:spacing w:line="315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564" w:type="dxa"/>
          </w:tcPr>
          <w:p w:rsidR="00A530E5" w:rsidRDefault="009C39D3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Повторение.</w:t>
            </w:r>
          </w:p>
          <w:p w:rsidR="00A530E5" w:rsidRDefault="009C39D3">
            <w:pPr>
              <w:pStyle w:val="TableParagraph"/>
              <w:spacing w:line="308" w:lineRule="exact"/>
              <w:ind w:left="177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1000.</w:t>
            </w:r>
          </w:p>
        </w:tc>
        <w:tc>
          <w:tcPr>
            <w:tcW w:w="2016" w:type="dxa"/>
          </w:tcPr>
          <w:p w:rsidR="00A530E5" w:rsidRDefault="009C39D3">
            <w:pPr>
              <w:pStyle w:val="TableParagraph"/>
              <w:spacing w:line="315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3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323"/>
        </w:trPr>
        <w:tc>
          <w:tcPr>
            <w:tcW w:w="500" w:type="dxa"/>
          </w:tcPr>
          <w:p w:rsidR="00A530E5" w:rsidRDefault="009C39D3">
            <w:pPr>
              <w:pStyle w:val="TableParagraph"/>
              <w:spacing w:line="304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564" w:type="dxa"/>
          </w:tcPr>
          <w:p w:rsidR="00A530E5" w:rsidRDefault="009C39D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Числа,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1000.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Нумерация</w:t>
            </w:r>
          </w:p>
        </w:tc>
        <w:tc>
          <w:tcPr>
            <w:tcW w:w="2016" w:type="dxa"/>
          </w:tcPr>
          <w:p w:rsidR="00A530E5" w:rsidRDefault="009C39D3">
            <w:pPr>
              <w:pStyle w:val="TableParagraph"/>
              <w:spacing w:line="304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3" w:type="dxa"/>
          </w:tcPr>
          <w:p w:rsidR="00A530E5" w:rsidRDefault="00A530E5">
            <w:pPr>
              <w:pStyle w:val="TableParagraph"/>
              <w:ind w:left="0"/>
              <w:rPr>
                <w:sz w:val="24"/>
              </w:rPr>
            </w:pPr>
          </w:p>
        </w:tc>
      </w:tr>
      <w:tr w:rsidR="00A530E5">
        <w:trPr>
          <w:trHeight w:val="321"/>
        </w:trPr>
        <w:tc>
          <w:tcPr>
            <w:tcW w:w="500" w:type="dxa"/>
          </w:tcPr>
          <w:p w:rsidR="00A530E5" w:rsidRDefault="009C39D3">
            <w:pPr>
              <w:pStyle w:val="TableParagraph"/>
              <w:spacing w:line="302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64" w:type="dxa"/>
          </w:tcPr>
          <w:p w:rsidR="00A530E5" w:rsidRDefault="009C39D3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Величины</w:t>
            </w:r>
          </w:p>
        </w:tc>
        <w:tc>
          <w:tcPr>
            <w:tcW w:w="2016" w:type="dxa"/>
          </w:tcPr>
          <w:p w:rsidR="00A530E5" w:rsidRDefault="009C39D3">
            <w:pPr>
              <w:pStyle w:val="TableParagraph"/>
              <w:spacing w:line="302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3" w:type="dxa"/>
          </w:tcPr>
          <w:p w:rsidR="00A530E5" w:rsidRDefault="009C39D3">
            <w:pPr>
              <w:pStyle w:val="TableParagraph"/>
              <w:spacing w:line="302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30E5">
        <w:trPr>
          <w:trHeight w:val="321"/>
        </w:trPr>
        <w:tc>
          <w:tcPr>
            <w:tcW w:w="500" w:type="dxa"/>
          </w:tcPr>
          <w:p w:rsidR="00A530E5" w:rsidRDefault="009C39D3">
            <w:pPr>
              <w:pStyle w:val="TableParagraph"/>
              <w:spacing w:line="301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64" w:type="dxa"/>
          </w:tcPr>
          <w:p w:rsidR="00A530E5" w:rsidRDefault="009C39D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вычитание</w:t>
            </w:r>
          </w:p>
        </w:tc>
        <w:tc>
          <w:tcPr>
            <w:tcW w:w="2016" w:type="dxa"/>
          </w:tcPr>
          <w:p w:rsidR="00A530E5" w:rsidRDefault="009C39D3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3" w:type="dxa"/>
          </w:tcPr>
          <w:p w:rsidR="00A530E5" w:rsidRDefault="00A530E5">
            <w:pPr>
              <w:pStyle w:val="TableParagraph"/>
              <w:ind w:left="0"/>
              <w:rPr>
                <w:sz w:val="24"/>
              </w:rPr>
            </w:pPr>
          </w:p>
        </w:tc>
      </w:tr>
      <w:tr w:rsidR="00A530E5">
        <w:trPr>
          <w:trHeight w:val="323"/>
        </w:trPr>
        <w:tc>
          <w:tcPr>
            <w:tcW w:w="500" w:type="dxa"/>
          </w:tcPr>
          <w:p w:rsidR="00A530E5" w:rsidRDefault="009C39D3">
            <w:pPr>
              <w:pStyle w:val="TableParagraph"/>
              <w:spacing w:line="304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564" w:type="dxa"/>
          </w:tcPr>
          <w:p w:rsidR="00A530E5" w:rsidRDefault="009C39D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Умножение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деление</w:t>
            </w:r>
          </w:p>
        </w:tc>
        <w:tc>
          <w:tcPr>
            <w:tcW w:w="2016" w:type="dxa"/>
          </w:tcPr>
          <w:p w:rsidR="00A530E5" w:rsidRDefault="009C39D3">
            <w:pPr>
              <w:pStyle w:val="TableParagraph"/>
              <w:spacing w:line="304" w:lineRule="exact"/>
              <w:ind w:left="16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963" w:type="dxa"/>
          </w:tcPr>
          <w:p w:rsidR="00A530E5" w:rsidRDefault="009C39D3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A530E5">
        <w:trPr>
          <w:trHeight w:val="321"/>
        </w:trPr>
        <w:tc>
          <w:tcPr>
            <w:tcW w:w="500" w:type="dxa"/>
          </w:tcPr>
          <w:p w:rsidR="00A530E5" w:rsidRDefault="009C39D3">
            <w:pPr>
              <w:pStyle w:val="TableParagraph"/>
              <w:spacing w:line="301" w:lineRule="exact"/>
              <w:ind w:left="7" w:right="14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564" w:type="dxa"/>
          </w:tcPr>
          <w:p w:rsidR="00A530E5" w:rsidRDefault="009C39D3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повторение</w:t>
            </w:r>
          </w:p>
        </w:tc>
        <w:tc>
          <w:tcPr>
            <w:tcW w:w="2016" w:type="dxa"/>
          </w:tcPr>
          <w:p w:rsidR="00A530E5" w:rsidRDefault="009C39D3">
            <w:pPr>
              <w:pStyle w:val="TableParagraph"/>
              <w:spacing w:line="301" w:lineRule="exact"/>
              <w:ind w:left="1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63" w:type="dxa"/>
          </w:tcPr>
          <w:p w:rsidR="00A530E5" w:rsidRDefault="00A530E5">
            <w:pPr>
              <w:pStyle w:val="TableParagraph"/>
              <w:ind w:left="0"/>
              <w:rPr>
                <w:sz w:val="24"/>
              </w:rPr>
            </w:pPr>
          </w:p>
        </w:tc>
      </w:tr>
      <w:tr w:rsidR="00A530E5">
        <w:trPr>
          <w:trHeight w:val="323"/>
        </w:trPr>
        <w:tc>
          <w:tcPr>
            <w:tcW w:w="500" w:type="dxa"/>
          </w:tcPr>
          <w:p w:rsidR="00A530E5" w:rsidRDefault="00A530E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64" w:type="dxa"/>
          </w:tcPr>
          <w:p w:rsidR="00A530E5" w:rsidRDefault="009C39D3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2016" w:type="dxa"/>
          </w:tcPr>
          <w:p w:rsidR="00A530E5" w:rsidRDefault="009C39D3">
            <w:pPr>
              <w:pStyle w:val="TableParagraph"/>
              <w:spacing w:line="304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1963" w:type="dxa"/>
          </w:tcPr>
          <w:p w:rsidR="00A530E5" w:rsidRDefault="009C39D3">
            <w:pPr>
              <w:pStyle w:val="TableParagraph"/>
              <w:spacing w:line="30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</w:tr>
    </w:tbl>
    <w:p w:rsidR="00A530E5" w:rsidRDefault="00A530E5">
      <w:pPr>
        <w:spacing w:line="304" w:lineRule="exact"/>
        <w:jc w:val="center"/>
        <w:rPr>
          <w:sz w:val="28"/>
        </w:rPr>
        <w:sectPr w:rsidR="00A530E5">
          <w:type w:val="continuous"/>
          <w:pgSz w:w="11910" w:h="16840"/>
          <w:pgMar w:top="820" w:right="440" w:bottom="280" w:left="620" w:header="720" w:footer="720" w:gutter="0"/>
          <w:cols w:space="720"/>
        </w:sectPr>
      </w:pPr>
    </w:p>
    <w:p w:rsidR="00A530E5" w:rsidRDefault="009C39D3">
      <w:pPr>
        <w:spacing w:before="72"/>
        <w:ind w:left="940"/>
        <w:rPr>
          <w:b/>
          <w:sz w:val="28"/>
        </w:rPr>
      </w:pPr>
      <w:r>
        <w:rPr>
          <w:b/>
          <w:color w:val="000009"/>
          <w:sz w:val="28"/>
        </w:rPr>
        <w:lastRenderedPageBreak/>
        <w:t>Поурочное</w:t>
      </w:r>
      <w:r>
        <w:rPr>
          <w:b/>
          <w:color w:val="000009"/>
          <w:spacing w:val="-13"/>
          <w:sz w:val="28"/>
        </w:rPr>
        <w:t xml:space="preserve"> </w:t>
      </w:r>
      <w:r>
        <w:rPr>
          <w:b/>
          <w:color w:val="000009"/>
          <w:sz w:val="28"/>
        </w:rPr>
        <w:t>планирование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индивидуальных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занятий</w:t>
      </w:r>
    </w:p>
    <w:p w:rsidR="00A530E5" w:rsidRDefault="00A530E5">
      <w:pPr>
        <w:pStyle w:val="a3"/>
        <w:spacing w:before="96"/>
        <w:ind w:left="0" w:firstLine="0"/>
        <w:jc w:val="left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5"/>
        <w:gridCol w:w="3970"/>
        <w:gridCol w:w="2409"/>
      </w:tblGrid>
      <w:tr w:rsidR="00A530E5">
        <w:trPr>
          <w:trHeight w:val="642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20" w:lineRule="exact"/>
              <w:ind w:left="194"/>
              <w:rPr>
                <w:b/>
                <w:sz w:val="28"/>
              </w:rPr>
            </w:pPr>
            <w:r>
              <w:rPr>
                <w:b/>
                <w:color w:val="000009"/>
                <w:spacing w:val="-10"/>
                <w:sz w:val="28"/>
              </w:rPr>
              <w:t>№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spacing w:line="322" w:lineRule="exact"/>
              <w:ind w:left="1096" w:right="94" w:hanging="706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Содержание</w:t>
            </w:r>
            <w:r>
              <w:rPr>
                <w:b/>
                <w:color w:val="000009"/>
                <w:spacing w:val="-1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 xml:space="preserve">учебного </w:t>
            </w:r>
            <w:r>
              <w:rPr>
                <w:b/>
                <w:color w:val="000009"/>
                <w:spacing w:val="-2"/>
                <w:sz w:val="28"/>
              </w:rPr>
              <w:t>материала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spacing w:line="322" w:lineRule="exact"/>
              <w:ind w:left="1125" w:right="956" w:hanging="168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Основные</w:t>
            </w:r>
            <w:r>
              <w:rPr>
                <w:b/>
                <w:color w:val="000009"/>
                <w:spacing w:val="-18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 xml:space="preserve">виды </w:t>
            </w:r>
            <w:r>
              <w:rPr>
                <w:b/>
                <w:color w:val="000009"/>
                <w:spacing w:val="-2"/>
                <w:sz w:val="28"/>
              </w:rPr>
              <w:t>деятельности</w:t>
            </w:r>
          </w:p>
        </w:tc>
        <w:tc>
          <w:tcPr>
            <w:tcW w:w="2409" w:type="dxa"/>
          </w:tcPr>
          <w:p w:rsidR="00A530E5" w:rsidRDefault="009C39D3">
            <w:pPr>
              <w:pStyle w:val="TableParagraph"/>
              <w:spacing w:line="320" w:lineRule="exact"/>
              <w:ind w:left="578"/>
              <w:rPr>
                <w:b/>
                <w:sz w:val="28"/>
              </w:rPr>
            </w:pPr>
            <w:r>
              <w:rPr>
                <w:b/>
                <w:color w:val="000009"/>
                <w:spacing w:val="-2"/>
                <w:sz w:val="28"/>
              </w:rPr>
              <w:t>Контроль</w:t>
            </w:r>
          </w:p>
        </w:tc>
      </w:tr>
      <w:tr w:rsidR="00A530E5">
        <w:trPr>
          <w:trHeight w:val="399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7515" w:type="dxa"/>
            <w:gridSpan w:val="2"/>
          </w:tcPr>
          <w:p w:rsidR="00A530E5" w:rsidRDefault="009C39D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Повторение.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1000.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3221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1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257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Повторение. Нумерация чисел.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Счёт предметов. </w:t>
            </w:r>
            <w:r>
              <w:rPr>
                <w:spacing w:val="-2"/>
                <w:sz w:val="28"/>
              </w:rPr>
              <w:t>Разряды.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Числовые</w:t>
            </w:r>
          </w:p>
          <w:p w:rsidR="00A530E5" w:rsidRDefault="009C39D3">
            <w:pPr>
              <w:pStyle w:val="TableParagraph"/>
              <w:tabs>
                <w:tab w:val="left" w:pos="2405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выражения.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Порядок</w:t>
            </w:r>
          </w:p>
          <w:p w:rsidR="00A530E5" w:rsidRDefault="009C39D3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71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действий.</w:t>
            </w:r>
          </w:p>
          <w:p w:rsidR="00A530E5" w:rsidRDefault="009C39D3">
            <w:pPr>
              <w:pStyle w:val="TableParagraph"/>
              <w:tabs>
                <w:tab w:val="left" w:pos="2629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Нахождение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суммы </w:t>
            </w:r>
            <w:r>
              <w:rPr>
                <w:sz w:val="28"/>
              </w:rPr>
              <w:t xml:space="preserve">нескольких слагаемых. Вычитание трёхзначных </w:t>
            </w:r>
            <w:r>
              <w:rPr>
                <w:spacing w:val="-2"/>
                <w:sz w:val="28"/>
              </w:rPr>
              <w:t>чисел.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spacing w:line="315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ориентироваться</w:t>
            </w:r>
            <w:r>
              <w:rPr>
                <w:spacing w:val="52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учебнике</w:t>
            </w:r>
          </w:p>
          <w:p w:rsidR="00A530E5" w:rsidRDefault="009C39D3">
            <w:pPr>
              <w:pStyle w:val="TableParagraph"/>
              <w:tabs>
                <w:tab w:val="left" w:pos="2667"/>
              </w:tabs>
              <w:ind w:left="100"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«Математика». Называть и показывать элементы учебной книги (обложка, титульный лист, и пользоваться </w:t>
            </w:r>
            <w:r>
              <w:rPr>
                <w:spacing w:val="-2"/>
                <w:sz w:val="28"/>
              </w:rPr>
              <w:t>учебником,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тетрадью; </w:t>
            </w:r>
            <w:r>
              <w:rPr>
                <w:sz w:val="28"/>
              </w:rPr>
              <w:t>восприятию пространства через</w:t>
            </w:r>
            <w:r>
              <w:rPr>
                <w:spacing w:val="69"/>
                <w:sz w:val="28"/>
              </w:rPr>
              <w:t xml:space="preserve">  </w:t>
            </w:r>
            <w:r>
              <w:rPr>
                <w:sz w:val="28"/>
              </w:rPr>
              <w:t>игры</w:t>
            </w:r>
            <w:r>
              <w:rPr>
                <w:spacing w:val="71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7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упражнения;</w:t>
            </w:r>
          </w:p>
          <w:p w:rsidR="00A530E5" w:rsidRDefault="009C39D3">
            <w:pPr>
              <w:pStyle w:val="TableParagraph"/>
              <w:spacing w:line="322" w:lineRule="exact"/>
              <w:ind w:left="100" w:right="100"/>
              <w:jc w:val="both"/>
              <w:rPr>
                <w:sz w:val="28"/>
              </w:rPr>
            </w:pPr>
            <w:r>
              <w:rPr>
                <w:sz w:val="28"/>
              </w:rPr>
              <w:t>называть числа в порядке их следования при счете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610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2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887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Приёмы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письменного </w:t>
            </w:r>
            <w:r>
              <w:rPr>
                <w:sz w:val="28"/>
              </w:rPr>
              <w:t xml:space="preserve">умножения и деление трехзначных чисел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однозначные.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120"/>
              </w:tabs>
              <w:ind w:left="10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развитие внимания и памяти. </w:t>
            </w:r>
            <w:r>
              <w:rPr>
                <w:spacing w:val="-2"/>
                <w:sz w:val="28"/>
              </w:rPr>
              <w:t>Умению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проговаривать </w:t>
            </w:r>
            <w:r>
              <w:rPr>
                <w:sz w:val="28"/>
              </w:rPr>
              <w:t>последовательность действий на уроке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610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3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887"/>
              </w:tabs>
              <w:ind w:right="9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Приёмы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письменного </w:t>
            </w:r>
            <w:r>
              <w:rPr>
                <w:sz w:val="28"/>
              </w:rPr>
              <w:t xml:space="preserve">умножения и деление трехзначных чисел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однозначные.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988"/>
              </w:tabs>
              <w:ind w:left="100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работать в определенном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темпе (умению быстро и качественно писать, считать, </w:t>
            </w:r>
            <w:r>
              <w:rPr>
                <w:spacing w:val="-2"/>
                <w:sz w:val="28"/>
              </w:rPr>
              <w:t>производить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анализ,</w:t>
            </w:r>
            <w:proofErr w:type="gramEnd"/>
          </w:p>
          <w:p w:rsidR="00A530E5" w:rsidRDefault="009C39D3">
            <w:pPr>
              <w:pStyle w:val="TableParagraph"/>
              <w:spacing w:line="309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сравнение,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сопоставление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400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7515" w:type="dxa"/>
            <w:gridSpan w:val="2"/>
          </w:tcPr>
          <w:p w:rsidR="00A530E5" w:rsidRDefault="009C39D3">
            <w:pPr>
              <w:pStyle w:val="TableParagraph"/>
              <w:spacing w:line="315" w:lineRule="exact"/>
              <w:ind w:left="801"/>
              <w:rPr>
                <w:sz w:val="28"/>
              </w:rPr>
            </w:pPr>
            <w:r>
              <w:rPr>
                <w:sz w:val="28"/>
              </w:rPr>
              <w:t>Числа,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1000.</w:t>
            </w:r>
            <w:r>
              <w:rPr>
                <w:spacing w:val="-2"/>
                <w:sz w:val="28"/>
              </w:rPr>
              <w:t xml:space="preserve"> Нумерация.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931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4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711"/>
                <w:tab w:val="left" w:pos="2686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Нумерация.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класс тысяч. Чтение </w:t>
            </w:r>
            <w:r>
              <w:rPr>
                <w:spacing w:val="-2"/>
                <w:sz w:val="28"/>
              </w:rPr>
              <w:t>многозначных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чисел. Запись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многозначных чисел.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ind w:left="100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участвовать в </w:t>
            </w:r>
            <w:proofErr w:type="gramStart"/>
            <w:r>
              <w:rPr>
                <w:sz w:val="28"/>
              </w:rPr>
              <w:t>вопросно- ответном</w:t>
            </w:r>
            <w:proofErr w:type="gram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диалоге;</w:t>
            </w:r>
          </w:p>
          <w:p w:rsidR="00A530E5" w:rsidRDefault="009C39D3">
            <w:pPr>
              <w:pStyle w:val="TableParagraph"/>
              <w:tabs>
                <w:tab w:val="left" w:pos="2120"/>
              </w:tabs>
              <w:ind w:left="100"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умению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проговаривать </w:t>
            </w:r>
            <w:r>
              <w:rPr>
                <w:sz w:val="28"/>
              </w:rPr>
              <w:t>последовательность действий на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z w:val="28"/>
              </w:rPr>
              <w:t>уроке;</w:t>
            </w:r>
            <w:r>
              <w:rPr>
                <w:spacing w:val="63"/>
                <w:sz w:val="28"/>
              </w:rPr>
              <w:t xml:space="preserve">  </w:t>
            </w:r>
            <w:r>
              <w:rPr>
                <w:sz w:val="28"/>
              </w:rPr>
              <w:t>развитие</w:t>
            </w:r>
            <w:r>
              <w:rPr>
                <w:spacing w:val="64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навыка</w:t>
            </w:r>
          </w:p>
          <w:p w:rsidR="00A530E5" w:rsidRDefault="009C39D3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анализа.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932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5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171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Представление </w:t>
            </w:r>
            <w:r>
              <w:rPr>
                <w:sz w:val="28"/>
              </w:rPr>
              <w:t>многозначных чисел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виде </w:t>
            </w:r>
            <w:r>
              <w:rPr>
                <w:spacing w:val="-2"/>
                <w:sz w:val="28"/>
              </w:rPr>
              <w:t>суммы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разрядных</w:t>
            </w:r>
          </w:p>
          <w:p w:rsidR="00A530E5" w:rsidRDefault="009C39D3">
            <w:pPr>
              <w:pStyle w:val="TableParagraph"/>
              <w:tabs>
                <w:tab w:val="left" w:pos="2156"/>
              </w:tabs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слагаемых.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Сравнение </w:t>
            </w:r>
            <w:r>
              <w:rPr>
                <w:sz w:val="28"/>
              </w:rPr>
              <w:t>многозначных чисел.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241"/>
              </w:tabs>
              <w:ind w:left="100" w:right="98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</w:t>
            </w:r>
            <w:proofErr w:type="gramEnd"/>
            <w:r>
              <w:rPr>
                <w:spacing w:val="-2"/>
                <w:sz w:val="28"/>
              </w:rPr>
              <w:t>носить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необходимые </w:t>
            </w:r>
            <w:r>
              <w:rPr>
                <w:sz w:val="28"/>
              </w:rPr>
              <w:t>коррективы в действие после его завершения на основе его оценки и учета характера сделанных</w:t>
            </w:r>
            <w:r>
              <w:rPr>
                <w:spacing w:val="30"/>
                <w:sz w:val="28"/>
              </w:rPr>
              <w:t xml:space="preserve">  </w:t>
            </w:r>
            <w:r>
              <w:rPr>
                <w:sz w:val="28"/>
              </w:rPr>
              <w:t>ошибок;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развитие</w:t>
            </w:r>
          </w:p>
          <w:p w:rsidR="00A530E5" w:rsidRDefault="009C39D3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внимательности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931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6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Выделение в числе общего количества единиц любого </w:t>
            </w:r>
            <w:r>
              <w:rPr>
                <w:sz w:val="28"/>
              </w:rPr>
              <w:t>разряда. Увеличение и уменьшение числа в 10, 100,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1000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раз.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Повторение</w:t>
            </w:r>
          </w:p>
          <w:p w:rsidR="00A530E5" w:rsidRDefault="009C39D3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sz w:val="28"/>
              </w:rPr>
              <w:t>обобщение</w:t>
            </w:r>
            <w:r>
              <w:rPr>
                <w:spacing w:val="51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изученного</w:t>
            </w:r>
            <w:proofErr w:type="gramEnd"/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внимания,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памяти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530E5" w:rsidRDefault="00A530E5">
      <w:pPr>
        <w:rPr>
          <w:sz w:val="28"/>
        </w:rPr>
        <w:sectPr w:rsidR="00A530E5">
          <w:pgSz w:w="11910" w:h="16840"/>
          <w:pgMar w:top="1040" w:right="440" w:bottom="1102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5"/>
        <w:gridCol w:w="3970"/>
        <w:gridCol w:w="2409"/>
      </w:tblGrid>
      <w:tr w:rsidR="00A530E5">
        <w:trPr>
          <w:trHeight w:val="400"/>
        </w:trPr>
        <w:tc>
          <w:tcPr>
            <w:tcW w:w="675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материала.</w:t>
            </w:r>
          </w:p>
        </w:tc>
        <w:tc>
          <w:tcPr>
            <w:tcW w:w="3970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400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Величины</w:t>
            </w:r>
          </w:p>
        </w:tc>
        <w:tc>
          <w:tcPr>
            <w:tcW w:w="3970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2898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7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656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километр. Таблица единиц длины. </w:t>
            </w:r>
            <w:r>
              <w:rPr>
                <w:spacing w:val="-2"/>
                <w:sz w:val="28"/>
              </w:rPr>
              <w:t>Соотношение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между</w:t>
            </w:r>
            <w:proofErr w:type="gramEnd"/>
          </w:p>
          <w:p w:rsidR="00A530E5" w:rsidRDefault="009C39D3">
            <w:pPr>
              <w:pStyle w:val="TableParagraph"/>
              <w:tabs>
                <w:tab w:val="left" w:pos="2294"/>
                <w:tab w:val="left" w:pos="2594"/>
              </w:tabs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единицами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длины. </w:t>
            </w:r>
            <w:r>
              <w:rPr>
                <w:spacing w:val="-2"/>
                <w:sz w:val="28"/>
              </w:rPr>
              <w:t>Единицы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площади:</w:t>
            </w:r>
          </w:p>
          <w:p w:rsidR="00A530E5" w:rsidRDefault="009C39D3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квадратный километр, квадратный миллиметр. Таблица единиц площади.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577"/>
                <w:tab w:val="left" w:pos="3632"/>
              </w:tabs>
              <w:ind w:left="100"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умению целенаправленно и </w:t>
            </w:r>
            <w:r>
              <w:rPr>
                <w:spacing w:val="-2"/>
                <w:sz w:val="28"/>
              </w:rPr>
              <w:t>последовательно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(в </w:t>
            </w:r>
            <w:r>
              <w:rPr>
                <w:sz w:val="28"/>
              </w:rPr>
              <w:t xml:space="preserve">соответствии с заданием, </w:t>
            </w:r>
            <w:r>
              <w:rPr>
                <w:spacing w:val="-2"/>
                <w:sz w:val="28"/>
              </w:rPr>
              <w:t>инструкцией)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выполнять </w:t>
            </w:r>
            <w:r>
              <w:rPr>
                <w:sz w:val="28"/>
              </w:rPr>
              <w:t xml:space="preserve">учебные действия и адекватно реагировать на контроль и оценки учителя; развитие </w:t>
            </w:r>
            <w:r>
              <w:rPr>
                <w:spacing w:val="-2"/>
                <w:sz w:val="28"/>
              </w:rPr>
              <w:t>словесно-логического</w:t>
            </w:r>
          </w:p>
          <w:p w:rsidR="00A530E5" w:rsidRDefault="009C39D3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мышления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2253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8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Масса. Единицы массы; центнер, тонна. Таблица единиц массы. Время. Единицы времени: год, месяц,</w:t>
            </w:r>
            <w:r>
              <w:rPr>
                <w:spacing w:val="5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неделя.</w:t>
            </w:r>
            <w:r>
              <w:rPr>
                <w:spacing w:val="53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Единица</w:t>
            </w:r>
          </w:p>
          <w:p w:rsidR="00A530E5" w:rsidRDefault="009C39D3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времени – сутки. Таблица </w:t>
            </w:r>
            <w:r>
              <w:rPr>
                <w:sz w:val="28"/>
              </w:rPr>
              <w:t>единиц времени.</w:t>
            </w:r>
          </w:p>
        </w:tc>
        <w:tc>
          <w:tcPr>
            <w:tcW w:w="3970" w:type="dxa"/>
          </w:tcPr>
          <w:p w:rsidR="00A530E5" w:rsidRDefault="00A530E5">
            <w:pPr>
              <w:pStyle w:val="TableParagraph"/>
              <w:spacing w:before="314"/>
              <w:ind w:left="0"/>
              <w:rPr>
                <w:b/>
                <w:sz w:val="28"/>
              </w:rPr>
            </w:pPr>
          </w:p>
          <w:p w:rsidR="00A530E5" w:rsidRDefault="009C39D3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счётных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931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9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561"/>
                <w:tab w:val="left" w:pos="3283"/>
              </w:tabs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Решение задач на </w:t>
            </w:r>
            <w:r>
              <w:rPr>
                <w:spacing w:val="-2"/>
                <w:sz w:val="28"/>
              </w:rPr>
              <w:t>определение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начала, продолжительности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конца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Повторение и</w:t>
            </w:r>
            <w:r>
              <w:rPr>
                <w:spacing w:val="6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обобщение</w:t>
            </w:r>
            <w:r>
              <w:rPr>
                <w:spacing w:val="62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по</w:t>
            </w:r>
            <w:r>
              <w:rPr>
                <w:spacing w:val="61"/>
                <w:w w:val="150"/>
                <w:sz w:val="28"/>
              </w:rPr>
              <w:t xml:space="preserve">  </w:t>
            </w:r>
            <w:r>
              <w:rPr>
                <w:spacing w:val="-4"/>
                <w:sz w:val="28"/>
              </w:rPr>
              <w:t>теме</w:t>
            </w:r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«Величины»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843"/>
              </w:tabs>
              <w:ind w:left="100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коррекционная помощь в </w:t>
            </w:r>
            <w:r>
              <w:rPr>
                <w:spacing w:val="-2"/>
                <w:sz w:val="28"/>
              </w:rPr>
              <w:t>овладении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базовым </w:t>
            </w:r>
            <w:r>
              <w:rPr>
                <w:sz w:val="28"/>
              </w:rPr>
              <w:t>содержанием обучения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400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3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7515" w:type="dxa"/>
            <w:gridSpan w:val="2"/>
          </w:tcPr>
          <w:p w:rsidR="00A530E5" w:rsidRDefault="009C39D3">
            <w:pPr>
              <w:pStyle w:val="TableParagraph"/>
              <w:spacing w:line="315" w:lineRule="exact"/>
              <w:ind w:left="3182"/>
              <w:rPr>
                <w:sz w:val="28"/>
              </w:rPr>
            </w:pPr>
            <w:r>
              <w:rPr>
                <w:sz w:val="28"/>
              </w:rPr>
              <w:t>Сложение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вычитание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288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10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Устные и письменные приёмы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сложения и вычитания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многозначных</w:t>
            </w:r>
            <w:proofErr w:type="gramEnd"/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чисел.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ind w:left="100" w:right="99"/>
              <w:jc w:val="both"/>
              <w:rPr>
                <w:sz w:val="28"/>
              </w:rPr>
            </w:pPr>
            <w:r>
              <w:rPr>
                <w:sz w:val="28"/>
              </w:rPr>
              <w:t>ставить вопросы; обращаться за помощью; формулировать свои затруднения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400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11</w:t>
            </w:r>
          </w:p>
        </w:tc>
        <w:tc>
          <w:tcPr>
            <w:tcW w:w="7515" w:type="dxa"/>
            <w:gridSpan w:val="2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уравнений.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932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12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793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</w:t>
            </w:r>
          </w:p>
          <w:p w:rsidR="00A530E5" w:rsidRDefault="009C39D3">
            <w:pPr>
              <w:pStyle w:val="TableParagraph"/>
              <w:tabs>
                <w:tab w:val="left" w:pos="2681"/>
              </w:tabs>
              <w:spacing w:line="322" w:lineRule="exact"/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раскрывающих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смысл </w:t>
            </w:r>
            <w:r>
              <w:rPr>
                <w:sz w:val="28"/>
              </w:rPr>
              <w:t xml:space="preserve">арифметических действий. Повторение и обобщение по теме «Сложение и </w:t>
            </w:r>
            <w:r>
              <w:rPr>
                <w:spacing w:val="-2"/>
                <w:sz w:val="28"/>
              </w:rPr>
              <w:t>вычитание».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396"/>
              </w:tabs>
              <w:ind w:left="100" w:right="99"/>
              <w:jc w:val="both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р</w:t>
            </w:r>
            <w:proofErr w:type="gramEnd"/>
            <w:r>
              <w:rPr>
                <w:spacing w:val="-2"/>
                <w:sz w:val="28"/>
              </w:rPr>
              <w:t>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логического </w:t>
            </w:r>
            <w:r>
              <w:rPr>
                <w:sz w:val="28"/>
              </w:rPr>
              <w:t>мышления через умение сравнивать, сопоставлять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642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20</w:t>
            </w:r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7515" w:type="dxa"/>
            <w:gridSpan w:val="2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Умножение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деление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966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13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088"/>
                <w:tab w:val="left" w:pos="2189"/>
                <w:tab w:val="left" w:pos="3158"/>
              </w:tabs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умножение многозначного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однозначное.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870"/>
                <w:tab w:val="left" w:pos="1721"/>
              </w:tabs>
              <w:ind w:left="100" w:right="99"/>
              <w:rPr>
                <w:sz w:val="28"/>
              </w:rPr>
            </w:pPr>
            <w:r>
              <w:rPr>
                <w:spacing w:val="-4"/>
                <w:sz w:val="28"/>
              </w:rPr>
              <w:t>речи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комментирование </w:t>
            </w:r>
            <w:r>
              <w:rPr>
                <w:sz w:val="28"/>
              </w:rPr>
              <w:t>практической деятельности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642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14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855"/>
                <w:tab w:val="left" w:pos="2852"/>
                <w:tab w:val="left" w:pos="3291"/>
              </w:tabs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1584"/>
                <w:tab w:val="left" w:pos="2155"/>
              </w:tabs>
              <w:spacing w:line="314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работать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определенном</w:t>
            </w:r>
          </w:p>
          <w:p w:rsidR="00A530E5" w:rsidRDefault="009C39D3">
            <w:pPr>
              <w:pStyle w:val="TableParagraph"/>
              <w:tabs>
                <w:tab w:val="left" w:pos="1137"/>
                <w:tab w:val="left" w:pos="2513"/>
                <w:tab w:val="left" w:pos="3708"/>
              </w:tabs>
              <w:spacing w:line="308" w:lineRule="exact"/>
              <w:ind w:left="10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темпе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(умению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быстро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proofErr w:type="gramEnd"/>
          </w:p>
        </w:tc>
        <w:tc>
          <w:tcPr>
            <w:tcW w:w="2409" w:type="dxa"/>
          </w:tcPr>
          <w:p w:rsidR="00A530E5" w:rsidRDefault="009C39D3">
            <w:pPr>
              <w:pStyle w:val="TableParagraph"/>
              <w:spacing w:line="314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Контрольная</w:t>
            </w:r>
          </w:p>
          <w:p w:rsidR="00A530E5" w:rsidRDefault="009C39D3">
            <w:pPr>
              <w:pStyle w:val="TableParagraph"/>
              <w:tabs>
                <w:tab w:val="left" w:pos="1410"/>
                <w:tab w:val="left" w:pos="2159"/>
              </w:tabs>
              <w:spacing w:line="308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1</w:t>
            </w:r>
          </w:p>
        </w:tc>
      </w:tr>
    </w:tbl>
    <w:p w:rsidR="00A530E5" w:rsidRDefault="00A530E5">
      <w:pPr>
        <w:spacing w:line="308" w:lineRule="exact"/>
        <w:rPr>
          <w:sz w:val="28"/>
        </w:rPr>
        <w:sectPr w:rsidR="00A530E5">
          <w:type w:val="continuous"/>
          <w:pgSz w:w="11910" w:h="16840"/>
          <w:pgMar w:top="1100" w:right="440" w:bottom="974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5"/>
        <w:gridCol w:w="3970"/>
        <w:gridCol w:w="2409"/>
      </w:tblGrid>
      <w:tr w:rsidR="00A530E5">
        <w:trPr>
          <w:trHeight w:val="967"/>
        </w:trPr>
        <w:tc>
          <w:tcPr>
            <w:tcW w:w="675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545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1789"/>
                <w:tab w:val="left" w:pos="2875"/>
                <w:tab w:val="left" w:pos="2988"/>
              </w:tabs>
              <w:ind w:left="100" w:right="97"/>
              <w:rPr>
                <w:sz w:val="28"/>
              </w:rPr>
            </w:pPr>
            <w:r>
              <w:rPr>
                <w:spacing w:val="-2"/>
                <w:sz w:val="28"/>
              </w:rPr>
              <w:t>качественно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писать,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считать, производить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анализ,</w:t>
            </w:r>
          </w:p>
          <w:p w:rsidR="00A530E5" w:rsidRDefault="009C39D3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>сравнение,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сопоставление</w:t>
            </w:r>
          </w:p>
        </w:tc>
        <w:tc>
          <w:tcPr>
            <w:tcW w:w="2409" w:type="dxa"/>
          </w:tcPr>
          <w:p w:rsidR="00A530E5" w:rsidRDefault="009C39D3">
            <w:pPr>
              <w:pStyle w:val="TableParagraph"/>
              <w:spacing w:line="317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полугодие.</w:t>
            </w:r>
          </w:p>
        </w:tc>
      </w:tr>
      <w:tr w:rsidR="00A530E5">
        <w:trPr>
          <w:trHeight w:val="1609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15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901"/>
              </w:tabs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контрольной </w:t>
            </w:r>
            <w:r>
              <w:rPr>
                <w:sz w:val="28"/>
              </w:rPr>
              <w:t>работы и работа над ошибками. Письменное деление</w:t>
            </w:r>
            <w:r>
              <w:rPr>
                <w:spacing w:val="75"/>
                <w:sz w:val="28"/>
              </w:rPr>
              <w:t xml:space="preserve">    </w:t>
            </w:r>
            <w:proofErr w:type="gramStart"/>
            <w:r>
              <w:rPr>
                <w:spacing w:val="-2"/>
                <w:sz w:val="28"/>
              </w:rPr>
              <w:t>многозначного</w:t>
            </w:r>
            <w:proofErr w:type="gramEnd"/>
          </w:p>
          <w:p w:rsidR="00A530E5" w:rsidRDefault="009C39D3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однозначное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счётных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610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16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Решение задач на увеличение (уменьшение) числа в несколько раз, выраженных</w:t>
            </w:r>
            <w:r>
              <w:rPr>
                <w:spacing w:val="34"/>
                <w:sz w:val="28"/>
              </w:rPr>
              <w:t xml:space="preserve"> 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 </w:t>
            </w:r>
            <w:proofErr w:type="gramStart"/>
            <w:r>
              <w:rPr>
                <w:spacing w:val="-2"/>
                <w:sz w:val="28"/>
              </w:rPr>
              <w:t>косвенной</w:t>
            </w:r>
            <w:proofErr w:type="gramEnd"/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форме.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591"/>
              </w:tabs>
              <w:ind w:left="100" w:right="97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различные </w:t>
            </w:r>
            <w:r>
              <w:rPr>
                <w:sz w:val="28"/>
              </w:rPr>
              <w:t>способы хода рассуждения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610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17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336"/>
                <w:tab w:val="left" w:pos="2607"/>
              </w:tabs>
              <w:ind w:right="9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Скорость.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Время. Расстояние.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Единицы </w:t>
            </w:r>
            <w:r>
              <w:rPr>
                <w:sz w:val="28"/>
              </w:rPr>
              <w:t>скорости.</w:t>
            </w:r>
            <w:r>
              <w:rPr>
                <w:spacing w:val="63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Взаимосвязь</w:t>
            </w:r>
          </w:p>
          <w:p w:rsidR="00A530E5" w:rsidRDefault="009C39D3">
            <w:pPr>
              <w:pStyle w:val="TableParagraph"/>
              <w:tabs>
                <w:tab w:val="left" w:pos="2101"/>
              </w:tabs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скоростью, </w:t>
            </w:r>
            <w:r>
              <w:rPr>
                <w:sz w:val="28"/>
              </w:rPr>
              <w:t>временем и расстоянием.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396"/>
              </w:tabs>
              <w:ind w:left="100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логического </w:t>
            </w:r>
            <w:r>
              <w:rPr>
                <w:sz w:val="28"/>
              </w:rPr>
              <w:t>мышления через умение сравнивать, сопоставлять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642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18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997"/>
                <w:tab w:val="left" w:pos="3160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Умножение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590"/>
              </w:tabs>
              <w:spacing w:line="315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различные</w:t>
            </w:r>
          </w:p>
          <w:p w:rsidR="00A530E5" w:rsidRDefault="009C39D3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рассуждения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966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19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834"/>
                <w:tab w:val="left" w:pos="2237"/>
                <w:tab w:val="left" w:pos="3161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6"/>
                <w:sz w:val="28"/>
              </w:rPr>
              <w:t>на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одновременное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встречное</w:t>
            </w:r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движение.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120"/>
                <w:tab w:val="left" w:pos="2760"/>
              </w:tabs>
              <w:ind w:left="100" w:right="97"/>
              <w:rPr>
                <w:sz w:val="28"/>
              </w:rPr>
            </w:pPr>
            <w:r>
              <w:rPr>
                <w:spacing w:val="-2"/>
                <w:sz w:val="28"/>
              </w:rPr>
              <w:t>умению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проговаривать последовательность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действий</w:t>
            </w:r>
          </w:p>
          <w:p w:rsidR="00A530E5" w:rsidRDefault="009C39D3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уроке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645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20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796"/>
                <w:tab w:val="left" w:pos="3161"/>
              </w:tabs>
              <w:spacing w:line="315" w:lineRule="exact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Деление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4"/>
                <w:sz w:val="28"/>
              </w:rPr>
              <w:t>числа</w:t>
            </w:r>
            <w:r>
              <w:rPr>
                <w:color w:val="221F1F"/>
                <w:sz w:val="28"/>
              </w:rPr>
              <w:tab/>
            </w:r>
            <w:proofErr w:type="gramStart"/>
            <w:r>
              <w:rPr>
                <w:color w:val="221F1F"/>
                <w:spacing w:val="-7"/>
                <w:sz w:val="28"/>
              </w:rPr>
              <w:t>на</w:t>
            </w:r>
            <w:proofErr w:type="gramEnd"/>
          </w:p>
          <w:p w:rsidR="00A530E5" w:rsidRDefault="009C39D3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произведение.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135"/>
                <w:tab w:val="left" w:pos="3624"/>
              </w:tabs>
              <w:spacing w:line="315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за</w:t>
            </w:r>
            <w:proofErr w:type="gramEnd"/>
          </w:p>
          <w:p w:rsidR="00A530E5" w:rsidRDefault="009C39D3">
            <w:pPr>
              <w:pStyle w:val="TableParagraph"/>
              <w:spacing w:line="311" w:lineRule="exact"/>
              <w:ind w:left="100"/>
              <w:rPr>
                <w:sz w:val="28"/>
              </w:rPr>
            </w:pPr>
            <w:r>
              <w:rPr>
                <w:sz w:val="28"/>
              </w:rPr>
              <w:t>ходом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964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21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385"/>
                <w:tab w:val="left" w:pos="1889"/>
                <w:tab w:val="left" w:pos="3160"/>
              </w:tabs>
              <w:ind w:right="96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Письменное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2"/>
                <w:sz w:val="28"/>
              </w:rPr>
              <w:t>деление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6"/>
                <w:sz w:val="28"/>
              </w:rPr>
              <w:t xml:space="preserve">на </w:t>
            </w:r>
            <w:r>
              <w:rPr>
                <w:color w:val="221F1F"/>
                <w:spacing w:val="-2"/>
                <w:sz w:val="28"/>
              </w:rPr>
              <w:t>числа,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2"/>
                <w:sz w:val="28"/>
              </w:rPr>
              <w:t>оканчивающиеся</w:t>
            </w:r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нулями.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870"/>
                <w:tab w:val="left" w:pos="1721"/>
              </w:tabs>
              <w:ind w:left="100" w:right="99"/>
              <w:rPr>
                <w:sz w:val="28"/>
              </w:rPr>
            </w:pPr>
            <w:r>
              <w:rPr>
                <w:spacing w:val="-4"/>
                <w:sz w:val="28"/>
              </w:rPr>
              <w:t>речи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комментирование </w:t>
            </w:r>
            <w:r>
              <w:rPr>
                <w:sz w:val="28"/>
              </w:rPr>
              <w:t>практической деятельности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2577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22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834"/>
                <w:tab w:val="left" w:pos="3161"/>
              </w:tabs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задач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 xml:space="preserve">одновременное движение в </w:t>
            </w:r>
            <w:r>
              <w:rPr>
                <w:spacing w:val="-2"/>
                <w:sz w:val="28"/>
              </w:rPr>
              <w:t>противоположных направлениях.</w:t>
            </w:r>
          </w:p>
          <w:p w:rsidR="00A530E5" w:rsidRDefault="009C39D3">
            <w:pPr>
              <w:pStyle w:val="TableParagraph"/>
              <w:tabs>
                <w:tab w:val="left" w:pos="2681"/>
              </w:tabs>
              <w:spacing w:line="322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текста</w:t>
            </w:r>
          </w:p>
          <w:p w:rsidR="00A530E5" w:rsidRDefault="009C39D3">
            <w:pPr>
              <w:pStyle w:val="TableParagraph"/>
              <w:tabs>
                <w:tab w:val="left" w:pos="1825"/>
                <w:tab w:val="left" w:pos="2886"/>
              </w:tabs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виде </w:t>
            </w:r>
            <w:r>
              <w:rPr>
                <w:sz w:val="28"/>
              </w:rPr>
              <w:t xml:space="preserve">схематического </w:t>
            </w:r>
            <w:r>
              <w:rPr>
                <w:sz w:val="28"/>
              </w:rPr>
              <w:t>рисунка, схематического чертежа.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396"/>
              </w:tabs>
              <w:ind w:left="100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логического </w:t>
            </w:r>
            <w:r>
              <w:rPr>
                <w:sz w:val="28"/>
              </w:rPr>
              <w:t>мышления через умение сравнивать, сопоставлять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643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23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760"/>
                <w:tab w:val="left" w:pos="2685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Деление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числа,</w:t>
            </w:r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оканчивающиеся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нулями.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135"/>
                <w:tab w:val="left" w:pos="3624"/>
              </w:tabs>
              <w:spacing w:line="315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за</w:t>
            </w:r>
            <w:proofErr w:type="gramEnd"/>
          </w:p>
          <w:p w:rsidR="00A530E5" w:rsidRDefault="009C39D3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>ходом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1288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24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997"/>
                <w:tab w:val="left" w:pos="3160"/>
              </w:tabs>
              <w:ind w:right="96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Умножение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2"/>
                <w:sz w:val="28"/>
              </w:rPr>
              <w:t>числа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6"/>
                <w:sz w:val="28"/>
              </w:rPr>
              <w:t xml:space="preserve">на </w:t>
            </w:r>
            <w:r>
              <w:rPr>
                <w:color w:val="221F1F"/>
                <w:spacing w:val="-2"/>
                <w:sz w:val="28"/>
              </w:rPr>
              <w:t>сумму.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401"/>
              </w:tabs>
              <w:ind w:left="100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коррекция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зрительного </w:t>
            </w:r>
            <w:r>
              <w:rPr>
                <w:sz w:val="28"/>
              </w:rPr>
              <w:t>восприятия через соблюдение требований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ведению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записей</w:t>
            </w:r>
          </w:p>
          <w:p w:rsidR="00A530E5" w:rsidRDefault="009C39D3">
            <w:pPr>
              <w:pStyle w:val="TableParagraph"/>
              <w:spacing w:line="308" w:lineRule="exact"/>
              <w:ind w:left="100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тетради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учениками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  <w:tr w:rsidR="00A530E5">
        <w:trPr>
          <w:trHeight w:val="642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25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08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умножение</w:t>
            </w:r>
          </w:p>
          <w:p w:rsidR="00A530E5" w:rsidRDefault="009C39D3">
            <w:pPr>
              <w:pStyle w:val="TableParagraph"/>
              <w:tabs>
                <w:tab w:val="left" w:pos="2189"/>
                <w:tab w:val="left" w:pos="3158"/>
              </w:tabs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многозначного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431"/>
                <w:tab w:val="left" w:pos="3002"/>
              </w:tabs>
              <w:spacing w:line="315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сотрудничеству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разных</w:t>
            </w:r>
            <w:proofErr w:type="gramEnd"/>
          </w:p>
          <w:p w:rsidR="00A530E5" w:rsidRDefault="009C39D3">
            <w:pPr>
              <w:pStyle w:val="TableParagraph"/>
              <w:tabs>
                <w:tab w:val="left" w:pos="2016"/>
                <w:tab w:val="left" w:pos="3584"/>
              </w:tabs>
              <w:spacing w:line="308" w:lineRule="exact"/>
              <w:ind w:left="10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ситуациях</w:t>
            </w:r>
            <w:proofErr w:type="gram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8"/>
              </w:rPr>
            </w:pPr>
          </w:p>
        </w:tc>
      </w:tr>
    </w:tbl>
    <w:p w:rsidR="00A530E5" w:rsidRDefault="00A530E5">
      <w:pPr>
        <w:rPr>
          <w:sz w:val="28"/>
        </w:rPr>
        <w:sectPr w:rsidR="00A530E5">
          <w:type w:val="continuous"/>
          <w:pgSz w:w="11910" w:h="16840"/>
          <w:pgMar w:top="1100" w:right="440" w:bottom="963" w:left="62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545"/>
        <w:gridCol w:w="3970"/>
        <w:gridCol w:w="2409"/>
      </w:tblGrid>
      <w:tr w:rsidR="00A530E5">
        <w:trPr>
          <w:trHeight w:val="967"/>
        </w:trPr>
        <w:tc>
          <w:tcPr>
            <w:tcW w:w="675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двузначное.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1765"/>
                <w:tab w:val="left" w:pos="3708"/>
              </w:tabs>
              <w:ind w:left="100" w:right="99"/>
              <w:rPr>
                <w:sz w:val="28"/>
              </w:rPr>
            </w:pPr>
            <w:r>
              <w:rPr>
                <w:spacing w:val="-2"/>
                <w:sz w:val="28"/>
              </w:rPr>
              <w:t>создавать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конфликтов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находить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выходы</w:t>
            </w:r>
            <w:r>
              <w:rPr>
                <w:spacing w:val="7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</w:t>
            </w:r>
            <w:proofErr w:type="gramEnd"/>
            <w:r>
              <w:rPr>
                <w:spacing w:val="7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спорных</w:t>
            </w:r>
          </w:p>
          <w:p w:rsidR="00A530E5" w:rsidRDefault="009C39D3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pacing w:val="-2"/>
                <w:sz w:val="28"/>
              </w:rPr>
              <w:t>ситуаций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</w:tr>
      <w:tr w:rsidR="00A530E5">
        <w:trPr>
          <w:trHeight w:val="966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26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088"/>
                <w:tab w:val="left" w:pos="2190"/>
                <w:tab w:val="left" w:pos="3160"/>
              </w:tabs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умножение многозначного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трехзначное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число.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spacing w:line="315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счётных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</w:tr>
      <w:tr w:rsidR="00A530E5">
        <w:trPr>
          <w:trHeight w:val="964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27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135"/>
                <w:tab w:val="left" w:pos="2576"/>
                <w:tab w:val="left" w:pos="3175"/>
              </w:tabs>
              <w:ind w:right="98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Письменное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2"/>
                <w:w w:val="90"/>
                <w:sz w:val="28"/>
              </w:rPr>
              <w:t xml:space="preserve">деление </w:t>
            </w:r>
            <w:r>
              <w:rPr>
                <w:color w:val="221F1F"/>
                <w:spacing w:val="-2"/>
                <w:sz w:val="28"/>
              </w:rPr>
              <w:t>многозначного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2"/>
                <w:sz w:val="28"/>
              </w:rPr>
              <w:t>числа</w:t>
            </w:r>
            <w:r>
              <w:rPr>
                <w:color w:val="221F1F"/>
                <w:sz w:val="28"/>
              </w:rPr>
              <w:tab/>
            </w:r>
            <w:proofErr w:type="gramStart"/>
            <w:r>
              <w:rPr>
                <w:color w:val="221F1F"/>
                <w:spacing w:val="-13"/>
                <w:sz w:val="28"/>
              </w:rPr>
              <w:t>на</w:t>
            </w:r>
            <w:proofErr w:type="gramEnd"/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двузначное.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590"/>
              </w:tabs>
              <w:ind w:left="100" w:right="98"/>
              <w:rPr>
                <w:sz w:val="28"/>
              </w:rPr>
            </w:pPr>
            <w:r>
              <w:rPr>
                <w:spacing w:val="-2"/>
                <w:sz w:val="28"/>
              </w:rPr>
              <w:t>анализировать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различные </w:t>
            </w:r>
            <w:r>
              <w:rPr>
                <w:sz w:val="28"/>
              </w:rPr>
              <w:t>способы хода рассуждения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</w:tr>
      <w:tr w:rsidR="00A530E5">
        <w:trPr>
          <w:trHeight w:val="966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28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189"/>
                <w:tab w:val="left" w:pos="2480"/>
                <w:tab w:val="left" w:pos="3158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Письменное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деление многозначного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на</w:t>
            </w:r>
            <w:proofErr w:type="gramEnd"/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трёхзначное.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ind w:left="100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уровня анализа текста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</w:tr>
      <w:tr w:rsidR="00A530E5">
        <w:trPr>
          <w:trHeight w:val="967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29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400"/>
                <w:tab w:val="left" w:pos="1970"/>
              </w:tabs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Деление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трёхзначное число.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1863"/>
                <w:tab w:val="left" w:pos="2396"/>
                <w:tab w:val="left" w:pos="2991"/>
              </w:tabs>
              <w:ind w:left="100" w:right="99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логического мышления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через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</w:p>
          <w:p w:rsidR="00A530E5" w:rsidRDefault="009C39D3">
            <w:pPr>
              <w:pStyle w:val="TableParagraph"/>
              <w:spacing w:line="308" w:lineRule="exact"/>
              <w:ind w:left="100"/>
              <w:rPr>
                <w:sz w:val="28"/>
              </w:rPr>
            </w:pPr>
            <w:r>
              <w:rPr>
                <w:sz w:val="28"/>
              </w:rPr>
              <w:t>сравнивать,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сопоставлять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</w:tr>
      <w:tr w:rsidR="00A530E5">
        <w:trPr>
          <w:trHeight w:val="2253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30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3284"/>
              </w:tabs>
              <w:ind w:right="95"/>
              <w:jc w:val="both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Распознавание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10"/>
                <w:sz w:val="28"/>
              </w:rPr>
              <w:t xml:space="preserve">и </w:t>
            </w:r>
            <w:r>
              <w:rPr>
                <w:color w:val="221F1F"/>
                <w:sz w:val="28"/>
              </w:rPr>
              <w:t xml:space="preserve">называние: куб, шар, параллелепипед, пирамида, цилиндр, конус. </w:t>
            </w:r>
            <w:r>
              <w:rPr>
                <w:color w:val="221F1F"/>
                <w:sz w:val="28"/>
              </w:rPr>
              <w:t>Куб, пирамида,</w:t>
            </w:r>
            <w:r>
              <w:rPr>
                <w:color w:val="221F1F"/>
                <w:spacing w:val="27"/>
                <w:sz w:val="28"/>
              </w:rPr>
              <w:t xml:space="preserve"> </w:t>
            </w:r>
            <w:r>
              <w:rPr>
                <w:color w:val="221F1F"/>
                <w:spacing w:val="-2"/>
                <w:sz w:val="28"/>
              </w:rPr>
              <w:t>параллелепипед:</w:t>
            </w:r>
          </w:p>
          <w:p w:rsidR="00A530E5" w:rsidRDefault="009C39D3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color w:val="221F1F"/>
                <w:sz w:val="28"/>
              </w:rPr>
              <w:t>вершины, грани, рёбра</w:t>
            </w:r>
            <w:r>
              <w:rPr>
                <w:color w:val="221F1F"/>
                <w:spacing w:val="40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куба (пирамиды).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ind w:left="100" w:right="99"/>
              <w:jc w:val="both"/>
              <w:rPr>
                <w:sz w:val="28"/>
              </w:rPr>
            </w:pPr>
            <w:r>
              <w:rPr>
                <w:sz w:val="28"/>
              </w:rPr>
              <w:t>ставить вопросы; обращаться за помощью; формулировать свои затруднения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</w:tr>
      <w:tr w:rsidR="00A530E5">
        <w:trPr>
          <w:trHeight w:val="965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31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938"/>
              </w:tabs>
              <w:ind w:right="96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Итоговая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2"/>
                <w:sz w:val="28"/>
              </w:rPr>
              <w:t xml:space="preserve">контрольная </w:t>
            </w:r>
            <w:r>
              <w:rPr>
                <w:color w:val="221F1F"/>
                <w:sz w:val="28"/>
              </w:rPr>
              <w:t>работа за год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135"/>
                <w:tab w:val="left" w:pos="3624"/>
              </w:tabs>
              <w:ind w:left="100" w:right="97"/>
              <w:rPr>
                <w:sz w:val="28"/>
              </w:rPr>
            </w:pPr>
            <w:r>
              <w:rPr>
                <w:spacing w:val="-2"/>
                <w:sz w:val="28"/>
              </w:rPr>
              <w:t>осуществлять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контроль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ходом своей деятельности</w:t>
            </w:r>
          </w:p>
        </w:tc>
        <w:tc>
          <w:tcPr>
            <w:tcW w:w="2409" w:type="dxa"/>
          </w:tcPr>
          <w:p w:rsidR="00A530E5" w:rsidRDefault="009C39D3">
            <w:pPr>
              <w:pStyle w:val="TableParagraph"/>
              <w:spacing w:line="314" w:lineRule="exact"/>
              <w:ind w:left="101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Итоговая</w:t>
            </w:r>
          </w:p>
          <w:p w:rsidR="00A530E5" w:rsidRDefault="009C39D3">
            <w:pPr>
              <w:pStyle w:val="TableParagraph"/>
              <w:spacing w:line="322" w:lineRule="exact"/>
              <w:ind w:left="101" w:right="48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 xml:space="preserve">контрольная </w:t>
            </w:r>
            <w:r>
              <w:rPr>
                <w:color w:val="221F1F"/>
                <w:sz w:val="28"/>
              </w:rPr>
              <w:t>работа</w:t>
            </w:r>
            <w:r>
              <w:rPr>
                <w:color w:val="221F1F"/>
                <w:spacing w:val="-18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за</w:t>
            </w:r>
            <w:r>
              <w:rPr>
                <w:color w:val="221F1F"/>
                <w:spacing w:val="-17"/>
                <w:sz w:val="28"/>
              </w:rPr>
              <w:t xml:space="preserve"> </w:t>
            </w:r>
            <w:r>
              <w:rPr>
                <w:color w:val="221F1F"/>
                <w:sz w:val="28"/>
              </w:rPr>
              <w:t>год</w:t>
            </w:r>
          </w:p>
        </w:tc>
      </w:tr>
      <w:tr w:rsidR="00A530E5">
        <w:trPr>
          <w:trHeight w:val="1608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32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902"/>
              </w:tabs>
              <w:ind w:right="96"/>
              <w:jc w:val="both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Анализ</w:t>
            </w:r>
            <w:r>
              <w:rPr>
                <w:color w:val="221F1F"/>
                <w:sz w:val="28"/>
              </w:rPr>
              <w:tab/>
            </w:r>
            <w:r>
              <w:rPr>
                <w:color w:val="221F1F"/>
                <w:spacing w:val="-2"/>
                <w:sz w:val="28"/>
              </w:rPr>
              <w:t xml:space="preserve">контрольной </w:t>
            </w:r>
            <w:r>
              <w:rPr>
                <w:color w:val="221F1F"/>
                <w:sz w:val="28"/>
              </w:rPr>
              <w:t xml:space="preserve">работы. </w:t>
            </w:r>
            <w:r>
              <w:rPr>
                <w:sz w:val="28"/>
              </w:rPr>
              <w:t>Закрепление и обобщение по теме: Деление</w:t>
            </w:r>
            <w:r>
              <w:rPr>
                <w:spacing w:val="72"/>
                <w:w w:val="150"/>
                <w:sz w:val="28"/>
              </w:rPr>
              <w:t xml:space="preserve">   </w:t>
            </w:r>
            <w:proofErr w:type="gramStart"/>
            <w:r>
              <w:rPr>
                <w:spacing w:val="-2"/>
                <w:sz w:val="28"/>
              </w:rPr>
              <w:t>многозначного</w:t>
            </w:r>
            <w:proofErr w:type="gramEnd"/>
          </w:p>
          <w:p w:rsidR="00A530E5" w:rsidRDefault="009C39D3">
            <w:pPr>
              <w:pStyle w:val="TableParagraph"/>
              <w:spacing w:line="307" w:lineRule="exact"/>
              <w:jc w:val="both"/>
              <w:rPr>
                <w:sz w:val="28"/>
              </w:rPr>
            </w:pPr>
            <w:r>
              <w:rPr>
                <w:sz w:val="28"/>
              </w:rPr>
              <w:t>числа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трехзначное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tabs>
                <w:tab w:val="left" w:pos="2088"/>
              </w:tabs>
              <w:ind w:left="100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развитие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мыслительных </w:t>
            </w:r>
            <w:r>
              <w:rPr>
                <w:sz w:val="28"/>
              </w:rPr>
              <w:t xml:space="preserve">процессов через решение </w:t>
            </w:r>
            <w:r>
              <w:rPr>
                <w:spacing w:val="-2"/>
                <w:sz w:val="28"/>
              </w:rPr>
              <w:t>выражений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</w:tr>
      <w:tr w:rsidR="00A530E5">
        <w:trPr>
          <w:trHeight w:val="400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000009"/>
                <w:sz w:val="28"/>
              </w:rPr>
              <w:t>2</w:t>
            </w:r>
            <w:r>
              <w:rPr>
                <w:color w:val="000009"/>
                <w:spacing w:val="1"/>
                <w:sz w:val="28"/>
              </w:rPr>
              <w:t xml:space="preserve"> </w:t>
            </w:r>
            <w:r>
              <w:rPr>
                <w:color w:val="000009"/>
                <w:spacing w:val="-10"/>
                <w:sz w:val="28"/>
              </w:rPr>
              <w:t>ч</w:t>
            </w:r>
          </w:p>
        </w:tc>
        <w:tc>
          <w:tcPr>
            <w:tcW w:w="7515" w:type="dxa"/>
            <w:gridSpan w:val="2"/>
          </w:tcPr>
          <w:p w:rsidR="00A530E5" w:rsidRDefault="009C39D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color w:val="221F1F"/>
                <w:spacing w:val="-2"/>
                <w:sz w:val="28"/>
              </w:rPr>
              <w:t>Повторение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</w:tr>
      <w:tr w:rsidR="00A530E5">
        <w:trPr>
          <w:trHeight w:val="2577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33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2723"/>
              </w:tabs>
              <w:spacing w:line="315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задач.</w:t>
            </w:r>
          </w:p>
          <w:p w:rsidR="00A530E5" w:rsidRDefault="009C39D3">
            <w:pPr>
              <w:pStyle w:val="TableParagraph"/>
              <w:tabs>
                <w:tab w:val="left" w:pos="2681"/>
              </w:tabs>
              <w:spacing w:before="2"/>
              <w:ind w:right="9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текста </w:t>
            </w:r>
            <w:r>
              <w:rPr>
                <w:sz w:val="28"/>
              </w:rPr>
              <w:t xml:space="preserve">задачи в виде </w:t>
            </w:r>
            <w:r>
              <w:rPr>
                <w:sz w:val="28"/>
              </w:rPr>
              <w:t>рисунка, схематического рисунка, схематического чертежа, краткой записи, в таблице, на диаграмме.</w:t>
            </w:r>
          </w:p>
        </w:tc>
        <w:tc>
          <w:tcPr>
            <w:tcW w:w="3970" w:type="dxa"/>
          </w:tcPr>
          <w:p w:rsidR="00A530E5" w:rsidRDefault="009C39D3">
            <w:pPr>
              <w:pStyle w:val="TableParagraph"/>
              <w:ind w:left="100" w:right="98"/>
              <w:jc w:val="both"/>
              <w:rPr>
                <w:sz w:val="28"/>
              </w:rPr>
            </w:pPr>
            <w:r>
              <w:rPr>
                <w:sz w:val="28"/>
              </w:rPr>
              <w:t>сравнивать математические понятия, выражения 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разным основаниям</w:t>
            </w: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</w:tr>
      <w:tr w:rsidR="00A530E5">
        <w:trPr>
          <w:trHeight w:val="642"/>
        </w:trPr>
        <w:tc>
          <w:tcPr>
            <w:tcW w:w="675" w:type="dxa"/>
          </w:tcPr>
          <w:p w:rsidR="00A530E5" w:rsidRDefault="009C39D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34</w:t>
            </w:r>
          </w:p>
        </w:tc>
        <w:tc>
          <w:tcPr>
            <w:tcW w:w="3545" w:type="dxa"/>
          </w:tcPr>
          <w:p w:rsidR="00A530E5" w:rsidRDefault="009C39D3">
            <w:pPr>
              <w:pStyle w:val="TableParagraph"/>
              <w:tabs>
                <w:tab w:val="left" w:pos="1701"/>
                <w:tab w:val="left" w:pos="2061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Обобщение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повторение</w:t>
            </w:r>
          </w:p>
          <w:p w:rsidR="00A530E5" w:rsidRDefault="009C39D3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изученного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классе.</w:t>
            </w:r>
          </w:p>
        </w:tc>
        <w:tc>
          <w:tcPr>
            <w:tcW w:w="3970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409" w:type="dxa"/>
          </w:tcPr>
          <w:p w:rsidR="00A530E5" w:rsidRDefault="00A530E5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530E5" w:rsidRDefault="00A530E5"/>
    <w:sectPr w:rsidR="00A530E5">
      <w:type w:val="continuous"/>
      <w:pgSz w:w="11910" w:h="16840"/>
      <w:pgMar w:top="1100" w:right="4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9D3" w:rsidRDefault="009C39D3">
      <w:r>
        <w:separator/>
      </w:r>
    </w:p>
  </w:endnote>
  <w:endnote w:type="continuationSeparator" w:id="0">
    <w:p w:rsidR="009C39D3" w:rsidRDefault="009C3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Segoe Print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9D3" w:rsidRDefault="009C39D3">
      <w:r>
        <w:separator/>
      </w:r>
    </w:p>
  </w:footnote>
  <w:footnote w:type="continuationSeparator" w:id="0">
    <w:p w:rsidR="009C39D3" w:rsidRDefault="009C3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1"/>
      <w:numFmt w:val="decimal"/>
      <w:lvlText w:val="%1)"/>
      <w:lvlJc w:val="left"/>
      <w:pPr>
        <w:ind w:left="171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21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34" w:hanging="1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48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6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0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8" w:hanging="169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start w:val="1"/>
      <w:numFmt w:val="decimal"/>
      <w:lvlText w:val="%1)"/>
      <w:lvlJc w:val="left"/>
      <w:pPr>
        <w:ind w:left="512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52" w:hanging="36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8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365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start w:val="1"/>
      <w:numFmt w:val="decimal"/>
      <w:lvlText w:val="%1)"/>
      <w:lvlJc w:val="left"/>
      <w:pPr>
        <w:ind w:left="512" w:hanging="4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52" w:hanging="45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85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53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numFmt w:val="bullet"/>
      <w:lvlText w:val="-"/>
      <w:lvlJc w:val="left"/>
      <w:pPr>
        <w:ind w:left="512" w:hanging="78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>
      <w:numFmt w:val="bullet"/>
      <w:lvlText w:val="•"/>
      <w:lvlJc w:val="left"/>
      <w:pPr>
        <w:ind w:left="1552" w:hanging="78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85" w:hanging="7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7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7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7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7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7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785"/>
      </w:pPr>
      <w:rPr>
        <w:rFonts w:hint="default"/>
        <w:lang w:val="ru-RU" w:eastAsia="en-US" w:bidi="ar-SA"/>
      </w:rPr>
    </w:lvl>
  </w:abstractNum>
  <w:abstractNum w:abstractNumId="4">
    <w:nsid w:val="59ADCABA"/>
    <w:multiLevelType w:val="multilevel"/>
    <w:tmpl w:val="59ADCABA"/>
    <w:lvl w:ilvl="0">
      <w:start w:val="7"/>
      <w:numFmt w:val="decimal"/>
      <w:lvlText w:val="%1)"/>
      <w:lvlJc w:val="left"/>
      <w:pPr>
        <w:ind w:left="512" w:hanging="4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552" w:hanging="4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85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7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5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8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1" w:hanging="48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30E5"/>
    <w:rsid w:val="007A1A0C"/>
    <w:rsid w:val="009C39D3"/>
    <w:rsid w:val="00A530E5"/>
    <w:rsid w:val="6C2E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2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12" w:firstLine="708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22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22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12" w:firstLine="708"/>
      <w:jc w:val="both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5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Учитель</cp:lastModifiedBy>
  <cp:revision>2</cp:revision>
  <dcterms:created xsi:type="dcterms:W3CDTF">2024-11-14T12:07:00Z</dcterms:created>
  <dcterms:modified xsi:type="dcterms:W3CDTF">2024-11-14T12:07:00Z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2024-09-21T00:00:00Z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1049-12.2.0.18283</vt:lpwstr>
  </property>
  <property fmtid="{D5CDD505-2E9C-101B-9397-08002B2CF9AE}" pid="7" name="ICV">
    <vt:lpwstr>249D3AB6BB0A42AA9633E4922ADBD5D4_12</vt:lpwstr>
  </property>
</Properties>
</file>